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E8CE3" w14:textId="455AE42D" w:rsidR="00EF1FBE" w:rsidRPr="00380BF2" w:rsidRDefault="009B637D" w:rsidP="3039B3CE">
      <w:pPr>
        <w:pStyle w:val="Title"/>
        <w:spacing w:before="100" w:beforeAutospacing="1"/>
        <w:rPr>
          <w:rFonts w:ascii="Aptos" w:hAnsi="Aptos"/>
          <w:noProof/>
          <w:sz w:val="52"/>
          <w:szCs w:val="52"/>
        </w:rPr>
      </w:pPr>
      <w:r w:rsidRPr="00380BF2">
        <w:rPr>
          <w:rFonts w:ascii="Aptos" w:hAnsi="Aptos"/>
          <w:noProof/>
          <w:sz w:val="144"/>
          <w:szCs w:val="72"/>
        </w:rPr>
        <w:drawing>
          <wp:anchor distT="0" distB="0" distL="114300" distR="114300" simplePos="0" relativeHeight="251658241" behindDoc="1" locked="1" layoutInCell="1" allowOverlap="1" wp14:anchorId="0F91B769" wp14:editId="69A2CE1B">
            <wp:simplePos x="0" y="0"/>
            <wp:positionH relativeFrom="page">
              <wp:align>right</wp:align>
            </wp:positionH>
            <wp:positionV relativeFrom="page">
              <wp:posOffset>0</wp:posOffset>
            </wp:positionV>
            <wp:extent cx="3034800" cy="2109600"/>
            <wp:effectExtent l="0" t="0" r="0" b="5080"/>
            <wp:wrapNone/>
            <wp:docPr id="53" name="MWCircle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MWCircles">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34800" cy="2109600"/>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072BE5">
        <w:rPr>
          <w:rFonts w:ascii="Aptos" w:hAnsi="Aptos"/>
          <w:noProof/>
          <w:sz w:val="52"/>
          <w:szCs w:val="52"/>
        </w:rPr>
        <w:t>Pre-Planning Services</w:t>
      </w:r>
      <w:r w:rsidR="00F35C0C" w:rsidRPr="12D6919B">
        <w:rPr>
          <w:rFonts w:ascii="Aptos" w:hAnsi="Aptos"/>
          <w:noProof/>
          <w:sz w:val="52"/>
          <w:szCs w:val="52"/>
        </w:rPr>
        <w:t xml:space="preserve"> in Greenfield </w:t>
      </w:r>
      <w:r w:rsidR="6082040B" w:rsidRPr="12D6919B">
        <w:rPr>
          <w:rFonts w:ascii="Aptos" w:hAnsi="Aptos"/>
          <w:noProof/>
          <w:sz w:val="52"/>
          <w:szCs w:val="52"/>
        </w:rPr>
        <w:t>D</w:t>
      </w:r>
      <w:r w:rsidR="00F35C0C" w:rsidRPr="12D6919B">
        <w:rPr>
          <w:rFonts w:ascii="Aptos" w:hAnsi="Aptos"/>
          <w:noProof/>
          <w:sz w:val="52"/>
          <w:szCs w:val="52"/>
        </w:rPr>
        <w:t xml:space="preserve">evelopment </w:t>
      </w:r>
      <w:r w:rsidR="6CEFF983" w:rsidRPr="12D6919B">
        <w:rPr>
          <w:rFonts w:ascii="Aptos" w:hAnsi="Aptos"/>
          <w:noProof/>
          <w:sz w:val="52"/>
          <w:szCs w:val="52"/>
        </w:rPr>
        <w:t>A</w:t>
      </w:r>
      <w:r w:rsidR="00F35C0C">
        <w:rPr>
          <w:rFonts w:ascii="Aptos" w:hAnsi="Aptos"/>
          <w:noProof/>
          <w:sz w:val="52"/>
          <w:szCs w:val="52"/>
        </w:rPr>
        <w:t>reas</w:t>
      </w:r>
      <w:r w:rsidR="00072BE5">
        <w:rPr>
          <w:rFonts w:ascii="Aptos" w:hAnsi="Aptos"/>
          <w:noProof/>
          <w:sz w:val="52"/>
          <w:szCs w:val="52"/>
        </w:rPr>
        <w:t xml:space="preserve"> </w:t>
      </w:r>
      <w:r w:rsidR="63149F2C" w:rsidRPr="00380BF2">
        <w:rPr>
          <w:rFonts w:ascii="Aptos" w:hAnsi="Aptos"/>
          <w:noProof/>
          <w:sz w:val="52"/>
          <w:szCs w:val="52"/>
        </w:rPr>
        <w:t xml:space="preserve"> </w:t>
      </w:r>
    </w:p>
    <w:p w14:paraId="5413C294" w14:textId="1F738282" w:rsidR="179C4727" w:rsidRPr="00390712" w:rsidRDefault="179C4727" w:rsidP="0068309A">
      <w:pPr>
        <w:pStyle w:val="BodyText"/>
        <w:spacing w:before="0" w:after="0"/>
        <w:rPr>
          <w:rFonts w:ascii="Aptos" w:hAnsi="Aptos"/>
          <w:color w:val="00428B" w:themeColor="accent1"/>
          <w:sz w:val="52"/>
          <w:szCs w:val="52"/>
        </w:rPr>
      </w:pPr>
      <w:r w:rsidRPr="1E3FFBD8">
        <w:rPr>
          <w:rFonts w:ascii="Aptos" w:hAnsi="Aptos"/>
          <w:color w:val="00428B" w:themeColor="accent1"/>
          <w:sz w:val="52"/>
          <w:szCs w:val="52"/>
        </w:rPr>
        <w:t>Frequently Asked Questions</w:t>
      </w:r>
    </w:p>
    <w:p w14:paraId="22152A6F" w14:textId="6364DF8C" w:rsidR="00624881" w:rsidRPr="00380BF2" w:rsidRDefault="00624881" w:rsidP="31ECCCC1">
      <w:pPr>
        <w:pStyle w:val="Heading1"/>
        <w:spacing w:after="0"/>
        <w:rPr>
          <w:rFonts w:ascii="Aptos" w:hAnsi="Aptos"/>
          <w:b w:val="0"/>
          <w:i/>
          <w:iCs/>
        </w:rPr>
      </w:pPr>
      <w:r w:rsidRPr="12D6919B">
        <w:rPr>
          <w:rFonts w:ascii="Aptos" w:hAnsi="Aptos"/>
        </w:rPr>
        <w:t>Purpose</w:t>
      </w:r>
      <w:r w:rsidR="00641FBB" w:rsidRPr="12D6919B">
        <w:rPr>
          <w:rFonts w:ascii="Aptos" w:hAnsi="Aptos"/>
        </w:rPr>
        <w:t xml:space="preserve"> </w:t>
      </w:r>
    </w:p>
    <w:p w14:paraId="2109B5A0" w14:textId="0BC81065" w:rsidR="00624881" w:rsidRPr="00380BF2" w:rsidRDefault="00F263D7" w:rsidP="00624881">
      <w:pPr>
        <w:pStyle w:val="Heading2"/>
        <w:rPr>
          <w:rFonts w:ascii="Aptos" w:eastAsia="Times New Roman" w:hAnsi="Aptos" w:cs="Times New Roman"/>
          <w:b w:val="0"/>
          <w:bCs w:val="0"/>
          <w:sz w:val="24"/>
          <w:szCs w:val="24"/>
        </w:rPr>
      </w:pPr>
      <w:r w:rsidRPr="12D6919B">
        <w:rPr>
          <w:rFonts w:ascii="Aptos" w:eastAsia="Times New Roman" w:hAnsi="Aptos" w:cs="Times New Roman"/>
          <w:b w:val="0"/>
          <w:bCs w:val="0"/>
          <w:sz w:val="24"/>
          <w:szCs w:val="24"/>
        </w:rPr>
        <w:t>Use t</w:t>
      </w:r>
      <w:r w:rsidR="00624881" w:rsidRPr="12D6919B">
        <w:rPr>
          <w:rFonts w:ascii="Aptos" w:eastAsia="Times New Roman" w:hAnsi="Aptos" w:cs="Times New Roman"/>
          <w:b w:val="0"/>
          <w:bCs w:val="0"/>
          <w:sz w:val="24"/>
          <w:szCs w:val="24"/>
        </w:rPr>
        <w:t>his</w:t>
      </w:r>
      <w:r w:rsidR="00030554" w:rsidRPr="12D6919B">
        <w:rPr>
          <w:rFonts w:ascii="Aptos" w:eastAsia="Times New Roman" w:hAnsi="Aptos" w:cs="Times New Roman"/>
          <w:b w:val="0"/>
          <w:bCs w:val="0"/>
          <w:sz w:val="24"/>
          <w:szCs w:val="24"/>
        </w:rPr>
        <w:t xml:space="preserve"> document</w:t>
      </w:r>
      <w:r w:rsidR="00624881" w:rsidRPr="12D6919B">
        <w:rPr>
          <w:rFonts w:ascii="Aptos" w:eastAsia="Times New Roman" w:hAnsi="Aptos" w:cs="Times New Roman"/>
          <w:b w:val="0"/>
          <w:bCs w:val="0"/>
          <w:sz w:val="24"/>
          <w:szCs w:val="24"/>
        </w:rPr>
        <w:t xml:space="preserve"> </w:t>
      </w:r>
      <w:r w:rsidR="00E14E0D" w:rsidRPr="12D6919B">
        <w:rPr>
          <w:rFonts w:ascii="Aptos" w:eastAsia="Times New Roman" w:hAnsi="Aptos" w:cs="Times New Roman"/>
          <w:b w:val="0"/>
          <w:bCs w:val="0"/>
          <w:sz w:val="24"/>
          <w:szCs w:val="24"/>
        </w:rPr>
        <w:t xml:space="preserve">as your quick guide to Melbourne Water’s </w:t>
      </w:r>
      <w:r w:rsidR="004C6F0C" w:rsidRPr="12D6919B">
        <w:rPr>
          <w:rFonts w:ascii="Aptos" w:eastAsia="Times New Roman" w:hAnsi="Aptos" w:cs="Times New Roman"/>
          <w:b w:val="0"/>
          <w:bCs w:val="0"/>
          <w:sz w:val="24"/>
          <w:szCs w:val="24"/>
        </w:rPr>
        <w:t xml:space="preserve">requirements ahead of a formal </w:t>
      </w:r>
      <w:r w:rsidR="00E14E0D" w:rsidRPr="12D6919B">
        <w:rPr>
          <w:rFonts w:ascii="Aptos" w:eastAsia="Times New Roman" w:hAnsi="Aptos" w:cs="Times New Roman"/>
          <w:b w:val="0"/>
          <w:bCs w:val="0"/>
          <w:sz w:val="24"/>
          <w:szCs w:val="24"/>
        </w:rPr>
        <w:t xml:space="preserve">planning </w:t>
      </w:r>
      <w:r w:rsidR="00030554" w:rsidRPr="12D6919B">
        <w:rPr>
          <w:rFonts w:ascii="Aptos" w:eastAsia="Times New Roman" w:hAnsi="Aptos" w:cs="Times New Roman"/>
          <w:b w:val="0"/>
          <w:bCs w:val="0"/>
          <w:sz w:val="24"/>
          <w:szCs w:val="24"/>
        </w:rPr>
        <w:t>application</w:t>
      </w:r>
      <w:r w:rsidR="002E49C3" w:rsidRPr="12D6919B">
        <w:rPr>
          <w:rFonts w:ascii="Aptos" w:eastAsia="Times New Roman" w:hAnsi="Aptos" w:cs="Times New Roman"/>
          <w:b w:val="0"/>
          <w:bCs w:val="0"/>
          <w:sz w:val="24"/>
          <w:szCs w:val="24"/>
        </w:rPr>
        <w:t xml:space="preserve"> submission</w:t>
      </w:r>
      <w:r w:rsidR="00FB4785" w:rsidRPr="12D6919B">
        <w:rPr>
          <w:rFonts w:ascii="Aptos" w:eastAsia="Times New Roman" w:hAnsi="Aptos" w:cs="Times New Roman"/>
          <w:b w:val="0"/>
          <w:bCs w:val="0"/>
          <w:sz w:val="24"/>
          <w:szCs w:val="24"/>
        </w:rPr>
        <w:t xml:space="preserve">. It explains what </w:t>
      </w:r>
      <w:r w:rsidR="00597654" w:rsidRPr="12D6919B">
        <w:rPr>
          <w:rFonts w:ascii="Aptos" w:eastAsia="Times New Roman" w:hAnsi="Aptos" w:cs="Times New Roman"/>
          <w:b w:val="0"/>
          <w:bCs w:val="0"/>
          <w:sz w:val="24"/>
          <w:szCs w:val="24"/>
        </w:rPr>
        <w:t xml:space="preserve">you should do upfront, the services available, how to choose the right application pathway and what </w:t>
      </w:r>
      <w:r w:rsidR="00FB4785" w:rsidRPr="12D6919B">
        <w:rPr>
          <w:rFonts w:ascii="Aptos" w:eastAsia="Times New Roman" w:hAnsi="Aptos" w:cs="Times New Roman"/>
          <w:b w:val="0"/>
          <w:bCs w:val="0"/>
          <w:sz w:val="24"/>
          <w:szCs w:val="24"/>
        </w:rPr>
        <w:t xml:space="preserve">to do </w:t>
      </w:r>
      <w:r w:rsidR="00624881" w:rsidRPr="12D6919B">
        <w:rPr>
          <w:rFonts w:ascii="Aptos" w:eastAsia="Times New Roman" w:hAnsi="Aptos" w:cs="Times New Roman"/>
          <w:b w:val="0"/>
          <w:bCs w:val="0"/>
          <w:sz w:val="24"/>
          <w:szCs w:val="24"/>
        </w:rPr>
        <w:t>next</w:t>
      </w:r>
      <w:r w:rsidR="00597654" w:rsidRPr="12D6919B">
        <w:rPr>
          <w:rFonts w:ascii="Aptos" w:eastAsia="Times New Roman" w:hAnsi="Aptos" w:cs="Times New Roman"/>
          <w:b w:val="0"/>
          <w:bCs w:val="0"/>
          <w:sz w:val="24"/>
          <w:szCs w:val="24"/>
        </w:rPr>
        <w:t xml:space="preserve"> </w:t>
      </w:r>
      <w:r w:rsidR="008A58FE" w:rsidRPr="12D6919B">
        <w:rPr>
          <w:rFonts w:ascii="Aptos" w:eastAsia="Times New Roman" w:hAnsi="Aptos" w:cs="Times New Roman"/>
          <w:b w:val="0"/>
          <w:bCs w:val="0"/>
          <w:sz w:val="24"/>
          <w:szCs w:val="24"/>
        </w:rPr>
        <w:t xml:space="preserve">– </w:t>
      </w:r>
      <w:r w:rsidR="00025481" w:rsidRPr="12D6919B">
        <w:rPr>
          <w:rFonts w:ascii="Aptos" w:eastAsia="Times New Roman" w:hAnsi="Aptos" w:cs="Times New Roman"/>
          <w:b w:val="0"/>
          <w:bCs w:val="0"/>
          <w:sz w:val="24"/>
          <w:szCs w:val="24"/>
        </w:rPr>
        <w:t>so you can</w:t>
      </w:r>
      <w:r w:rsidR="008A58FE" w:rsidRPr="12D6919B">
        <w:rPr>
          <w:rFonts w:ascii="Aptos" w:eastAsia="Times New Roman" w:hAnsi="Aptos" w:cs="Times New Roman"/>
          <w:b w:val="0"/>
          <w:bCs w:val="0"/>
          <w:sz w:val="24"/>
          <w:szCs w:val="24"/>
        </w:rPr>
        <w:t xml:space="preserve"> save time</w:t>
      </w:r>
      <w:r w:rsidR="00025481" w:rsidRPr="12D6919B">
        <w:rPr>
          <w:rFonts w:ascii="Aptos" w:eastAsia="Times New Roman" w:hAnsi="Aptos" w:cs="Times New Roman"/>
          <w:b w:val="0"/>
          <w:bCs w:val="0"/>
          <w:sz w:val="24"/>
          <w:szCs w:val="24"/>
        </w:rPr>
        <w:t xml:space="preserve">, </w:t>
      </w:r>
      <w:r w:rsidR="00624881" w:rsidRPr="12D6919B">
        <w:rPr>
          <w:rFonts w:ascii="Aptos" w:eastAsia="Times New Roman" w:hAnsi="Aptos" w:cs="Times New Roman"/>
          <w:b w:val="0"/>
          <w:bCs w:val="0"/>
          <w:sz w:val="24"/>
          <w:szCs w:val="24"/>
        </w:rPr>
        <w:t xml:space="preserve">reduce confusion </w:t>
      </w:r>
      <w:r w:rsidR="005D58CE" w:rsidRPr="12D6919B">
        <w:rPr>
          <w:rFonts w:ascii="Aptos" w:eastAsia="Times New Roman" w:hAnsi="Aptos" w:cs="Times New Roman"/>
          <w:b w:val="0"/>
          <w:bCs w:val="0"/>
          <w:sz w:val="24"/>
          <w:szCs w:val="24"/>
        </w:rPr>
        <w:t>and resolve</w:t>
      </w:r>
      <w:r w:rsidR="00624881" w:rsidRPr="12D6919B">
        <w:rPr>
          <w:rFonts w:ascii="Aptos" w:eastAsia="Times New Roman" w:hAnsi="Aptos" w:cs="Times New Roman"/>
          <w:b w:val="0"/>
          <w:bCs w:val="0"/>
          <w:sz w:val="24"/>
          <w:szCs w:val="24"/>
        </w:rPr>
        <w:t xml:space="preserve"> planning and engineering issues</w:t>
      </w:r>
      <w:r w:rsidR="005D58CE" w:rsidRPr="12D6919B">
        <w:rPr>
          <w:rFonts w:ascii="Aptos" w:eastAsia="Times New Roman" w:hAnsi="Aptos" w:cs="Times New Roman"/>
          <w:b w:val="0"/>
          <w:bCs w:val="0"/>
          <w:sz w:val="24"/>
          <w:szCs w:val="24"/>
        </w:rPr>
        <w:t xml:space="preserve"> smoothly</w:t>
      </w:r>
      <w:r w:rsidR="00624881" w:rsidRPr="12D6919B">
        <w:rPr>
          <w:rFonts w:ascii="Aptos" w:eastAsia="Times New Roman" w:hAnsi="Aptos" w:cs="Times New Roman"/>
          <w:b w:val="0"/>
          <w:bCs w:val="0"/>
          <w:sz w:val="24"/>
          <w:szCs w:val="24"/>
        </w:rPr>
        <w:t>.</w:t>
      </w:r>
    </w:p>
    <w:p w14:paraId="09735E76" w14:textId="79F1BF44" w:rsidR="001F2CFE" w:rsidRDefault="005D58CE" w:rsidP="00624881">
      <w:pPr>
        <w:pStyle w:val="BodyText"/>
        <w:rPr>
          <w:rFonts w:ascii="Aptos" w:hAnsi="Aptos"/>
        </w:rPr>
      </w:pPr>
      <w:r w:rsidRPr="3039B3CE">
        <w:rPr>
          <w:rFonts w:ascii="Aptos" w:hAnsi="Aptos"/>
        </w:rPr>
        <w:t xml:space="preserve">Whether you’re seeking pre-development </w:t>
      </w:r>
      <w:r w:rsidR="1F589486" w:rsidRPr="3039B3CE">
        <w:rPr>
          <w:rFonts w:ascii="Aptos" w:hAnsi="Aptos"/>
        </w:rPr>
        <w:t>advice or</w:t>
      </w:r>
      <w:r w:rsidRPr="3039B3CE">
        <w:rPr>
          <w:rFonts w:ascii="Aptos" w:hAnsi="Aptos"/>
        </w:rPr>
        <w:t xml:space="preserve"> lodging a Stormwater Management Strategy</w:t>
      </w:r>
      <w:r w:rsidR="00546B2A" w:rsidRPr="3039B3CE">
        <w:rPr>
          <w:rFonts w:ascii="Aptos" w:hAnsi="Aptos"/>
        </w:rPr>
        <w:t xml:space="preserve"> (SWMS)</w:t>
      </w:r>
      <w:r w:rsidRPr="3039B3CE">
        <w:rPr>
          <w:rFonts w:ascii="Aptos" w:hAnsi="Aptos"/>
        </w:rPr>
        <w:t xml:space="preserve"> or </w:t>
      </w:r>
      <w:r w:rsidR="00546B2A" w:rsidRPr="3039B3CE">
        <w:rPr>
          <w:rFonts w:ascii="Aptos" w:hAnsi="Aptos"/>
        </w:rPr>
        <w:t>Development Services S</w:t>
      </w:r>
      <w:r w:rsidR="00FC3525" w:rsidRPr="3039B3CE">
        <w:rPr>
          <w:rFonts w:ascii="Aptos" w:hAnsi="Aptos"/>
        </w:rPr>
        <w:t>cheme</w:t>
      </w:r>
      <w:r w:rsidR="00546B2A" w:rsidRPr="3039B3CE">
        <w:rPr>
          <w:rFonts w:ascii="Aptos" w:hAnsi="Aptos"/>
        </w:rPr>
        <w:t xml:space="preserve"> (</w:t>
      </w:r>
      <w:r w:rsidRPr="3039B3CE">
        <w:rPr>
          <w:rFonts w:ascii="Aptos" w:hAnsi="Aptos"/>
        </w:rPr>
        <w:t>DSS</w:t>
      </w:r>
      <w:r w:rsidR="00546B2A" w:rsidRPr="3039B3CE">
        <w:rPr>
          <w:rFonts w:ascii="Aptos" w:hAnsi="Aptos"/>
        </w:rPr>
        <w:t>)</w:t>
      </w:r>
      <w:r w:rsidRPr="3039B3CE">
        <w:rPr>
          <w:rFonts w:ascii="Aptos" w:hAnsi="Aptos"/>
        </w:rPr>
        <w:t xml:space="preserve"> change</w:t>
      </w:r>
      <w:r w:rsidR="007963AB" w:rsidRPr="3039B3CE">
        <w:rPr>
          <w:rFonts w:ascii="Aptos" w:hAnsi="Aptos"/>
        </w:rPr>
        <w:t xml:space="preserve"> application</w:t>
      </w:r>
      <w:r w:rsidRPr="3039B3CE">
        <w:rPr>
          <w:rFonts w:ascii="Aptos" w:hAnsi="Aptos"/>
        </w:rPr>
        <w:t>, this guide helps you understand the steps and where to find more information.</w:t>
      </w:r>
      <w:r w:rsidR="00F35C0C" w:rsidRPr="3039B3CE">
        <w:rPr>
          <w:rFonts w:ascii="Aptos" w:hAnsi="Aptos"/>
        </w:rPr>
        <w:t xml:space="preserve"> The document also gives you information on </w:t>
      </w:r>
      <w:r w:rsidR="00EB3187" w:rsidRPr="3039B3CE">
        <w:rPr>
          <w:rFonts w:ascii="Aptos" w:hAnsi="Aptos"/>
        </w:rPr>
        <w:t>how to respond to us</w:t>
      </w:r>
      <w:r w:rsidR="00F35C0C" w:rsidRPr="3039B3CE">
        <w:rPr>
          <w:rFonts w:ascii="Aptos" w:hAnsi="Aptos"/>
        </w:rPr>
        <w:t xml:space="preserve"> if you have received an objection to a planning </w:t>
      </w:r>
      <w:r w:rsidR="00DB3F62" w:rsidRPr="3039B3CE">
        <w:rPr>
          <w:rFonts w:ascii="Aptos" w:hAnsi="Aptos"/>
        </w:rPr>
        <w:t>permit referral</w:t>
      </w:r>
      <w:r w:rsidR="00F35C0C" w:rsidRPr="3039B3CE">
        <w:rPr>
          <w:rFonts w:ascii="Aptos" w:hAnsi="Aptos"/>
        </w:rPr>
        <w:t xml:space="preserve">. </w:t>
      </w:r>
    </w:p>
    <w:p w14:paraId="212A690A" w14:textId="77777777" w:rsidR="0071752A" w:rsidRPr="00380BF2" w:rsidRDefault="0071752A" w:rsidP="00624881">
      <w:pPr>
        <w:pStyle w:val="BodyText"/>
        <w:rPr>
          <w:rFonts w:ascii="Aptos" w:hAnsi="Aptos"/>
        </w:rPr>
      </w:pPr>
    </w:p>
    <w:p w14:paraId="24368216" w14:textId="7D3B5CA1" w:rsidR="00A623DA" w:rsidRPr="00380BF2" w:rsidRDefault="00D93039" w:rsidP="001F2CFE">
      <w:pPr>
        <w:pStyle w:val="HighlightBoxHeading"/>
        <w:rPr>
          <w:rFonts w:ascii="Aptos" w:eastAsiaTheme="minorEastAsia" w:hAnsi="Aptos"/>
        </w:rPr>
      </w:pPr>
      <w:r w:rsidRPr="00380BF2">
        <w:rPr>
          <w:rFonts w:ascii="Aptos" w:eastAsiaTheme="minorEastAsia" w:hAnsi="Aptos"/>
        </w:rPr>
        <w:t>Pre-Planning Services</w:t>
      </w:r>
    </w:p>
    <w:p w14:paraId="21351B6B" w14:textId="77777777" w:rsidR="00A623DA" w:rsidRPr="00380BF2" w:rsidRDefault="00A623DA" w:rsidP="00624881">
      <w:pPr>
        <w:rPr>
          <w:rFonts w:ascii="Aptos" w:hAnsi="Aptos"/>
          <w:b/>
          <w:bCs/>
          <w:color w:val="00428B"/>
        </w:rPr>
      </w:pPr>
    </w:p>
    <w:p w14:paraId="118033D3" w14:textId="4A439BC6" w:rsidR="00624881" w:rsidRPr="00380BF2" w:rsidRDefault="00624881" w:rsidP="00624881">
      <w:pPr>
        <w:rPr>
          <w:rFonts w:ascii="Aptos" w:hAnsi="Aptos"/>
          <w:b/>
          <w:bCs/>
          <w:color w:val="00428B"/>
        </w:rPr>
      </w:pPr>
      <w:r w:rsidRPr="69022DD5">
        <w:rPr>
          <w:rFonts w:ascii="Aptos" w:hAnsi="Aptos"/>
          <w:b/>
          <w:color w:val="00428B" w:themeColor="accent1"/>
        </w:rPr>
        <w:t xml:space="preserve">Q: I need </w:t>
      </w:r>
      <w:r w:rsidR="16FE528B" w:rsidRPr="69022DD5">
        <w:rPr>
          <w:rFonts w:ascii="Aptos" w:hAnsi="Aptos"/>
          <w:b/>
          <w:bCs/>
          <w:color w:val="00428B" w:themeColor="accent1"/>
        </w:rPr>
        <w:t xml:space="preserve">Development Services </w:t>
      </w:r>
      <w:r w:rsidR="1E6237C2" w:rsidRPr="69022DD5">
        <w:rPr>
          <w:rFonts w:ascii="Aptos" w:hAnsi="Aptos"/>
          <w:b/>
          <w:bCs/>
          <w:color w:val="00428B" w:themeColor="accent1"/>
        </w:rPr>
        <w:t>S</w:t>
      </w:r>
      <w:r w:rsidRPr="69022DD5">
        <w:rPr>
          <w:rFonts w:ascii="Aptos" w:hAnsi="Aptos"/>
          <w:b/>
          <w:bCs/>
          <w:color w:val="00428B" w:themeColor="accent1"/>
        </w:rPr>
        <w:t>cheme</w:t>
      </w:r>
      <w:r w:rsidRPr="69022DD5">
        <w:rPr>
          <w:rFonts w:ascii="Aptos" w:hAnsi="Aptos"/>
          <w:b/>
          <w:color w:val="00428B" w:themeColor="accent1"/>
        </w:rPr>
        <w:t>-related information for my development proposal?</w:t>
      </w:r>
      <w:r w:rsidR="00D20E19" w:rsidRPr="69022DD5">
        <w:rPr>
          <w:rFonts w:ascii="Aptos" w:hAnsi="Aptos"/>
          <w:b/>
          <w:color w:val="00428B" w:themeColor="accent1"/>
        </w:rPr>
        <w:t xml:space="preserve"> What should I do?</w:t>
      </w:r>
    </w:p>
    <w:p w14:paraId="4D0C42C7" w14:textId="77777777" w:rsidR="00624881" w:rsidRPr="00380BF2" w:rsidRDefault="00624881" w:rsidP="00624881">
      <w:pPr>
        <w:ind w:left="720"/>
        <w:rPr>
          <w:rFonts w:ascii="Aptos" w:hAnsi="Aptos"/>
        </w:rPr>
      </w:pPr>
    </w:p>
    <w:p w14:paraId="6A6ABB56" w14:textId="77777777" w:rsidR="00624881" w:rsidRPr="00380BF2" w:rsidRDefault="00624881" w:rsidP="00060AAC">
      <w:pPr>
        <w:rPr>
          <w:rFonts w:ascii="Aptos" w:hAnsi="Aptos"/>
        </w:rPr>
      </w:pPr>
      <w:r w:rsidRPr="00380BF2">
        <w:rPr>
          <w:rFonts w:ascii="Aptos" w:hAnsi="Aptos"/>
        </w:rPr>
        <w:t xml:space="preserve">Apply for our </w:t>
      </w:r>
      <w:r w:rsidRPr="00380BF2">
        <w:rPr>
          <w:rFonts w:ascii="Aptos" w:hAnsi="Aptos"/>
          <w:b/>
          <w:bCs/>
        </w:rPr>
        <w:t>Pre-development Advice</w:t>
      </w:r>
      <w:r w:rsidRPr="00380BF2">
        <w:rPr>
          <w:rFonts w:ascii="Aptos" w:hAnsi="Aptos"/>
        </w:rPr>
        <w:t xml:space="preserve"> service if you need:</w:t>
      </w:r>
    </w:p>
    <w:p w14:paraId="1BA1B36D" w14:textId="77777777" w:rsidR="00624881" w:rsidRPr="00380BF2" w:rsidRDefault="00624881" w:rsidP="00060AAC">
      <w:pPr>
        <w:rPr>
          <w:rFonts w:ascii="Aptos" w:hAnsi="Aptos"/>
        </w:rPr>
      </w:pPr>
    </w:p>
    <w:p w14:paraId="256D26A1" w14:textId="77777777" w:rsidR="00624881" w:rsidRPr="00380BF2" w:rsidRDefault="00624881" w:rsidP="00F4409B">
      <w:pPr>
        <w:numPr>
          <w:ilvl w:val="0"/>
          <w:numId w:val="17"/>
        </w:numPr>
        <w:rPr>
          <w:rFonts w:ascii="Aptos" w:hAnsi="Aptos"/>
        </w:rPr>
      </w:pPr>
      <w:r w:rsidRPr="00380BF2">
        <w:rPr>
          <w:rFonts w:ascii="Aptos" w:hAnsi="Aptos"/>
        </w:rPr>
        <w:t>Flood level and extent data</w:t>
      </w:r>
    </w:p>
    <w:p w14:paraId="676FB3A5" w14:textId="77777777" w:rsidR="00624881" w:rsidRPr="00380BF2" w:rsidRDefault="00624881" w:rsidP="00F4409B">
      <w:pPr>
        <w:numPr>
          <w:ilvl w:val="0"/>
          <w:numId w:val="17"/>
        </w:numPr>
        <w:rPr>
          <w:rFonts w:ascii="Aptos" w:hAnsi="Aptos"/>
        </w:rPr>
      </w:pPr>
      <w:r w:rsidRPr="00380BF2">
        <w:rPr>
          <w:rFonts w:ascii="Aptos" w:hAnsi="Aptos"/>
        </w:rPr>
        <w:t>Asset and easement locations</w:t>
      </w:r>
    </w:p>
    <w:p w14:paraId="434BB3E2" w14:textId="75CA07D4" w:rsidR="00624881" w:rsidRPr="00380BF2" w:rsidRDefault="00FC3525" w:rsidP="00F4409B">
      <w:pPr>
        <w:numPr>
          <w:ilvl w:val="0"/>
          <w:numId w:val="17"/>
        </w:numPr>
        <w:rPr>
          <w:rFonts w:ascii="Aptos" w:hAnsi="Aptos"/>
        </w:rPr>
      </w:pPr>
      <w:r>
        <w:rPr>
          <w:rFonts w:ascii="Aptos" w:hAnsi="Aptos"/>
        </w:rPr>
        <w:t>Development Services Scheme (</w:t>
      </w:r>
      <w:r w:rsidR="00624881" w:rsidRPr="00380BF2">
        <w:rPr>
          <w:rFonts w:ascii="Aptos" w:hAnsi="Aptos"/>
        </w:rPr>
        <w:t>DSS</w:t>
      </w:r>
      <w:r>
        <w:rPr>
          <w:rFonts w:ascii="Aptos" w:hAnsi="Aptos"/>
        </w:rPr>
        <w:t>)</w:t>
      </w:r>
      <w:r w:rsidR="00624881" w:rsidRPr="00380BF2">
        <w:rPr>
          <w:rFonts w:ascii="Aptos" w:hAnsi="Aptos"/>
        </w:rPr>
        <w:t xml:space="preserve"> contribution rates and asset ownership</w:t>
      </w:r>
      <w:r w:rsidR="00E15DAF" w:rsidRPr="00380BF2">
        <w:rPr>
          <w:rFonts w:ascii="Aptos" w:hAnsi="Aptos"/>
        </w:rPr>
        <w:t xml:space="preserve"> details</w:t>
      </w:r>
    </w:p>
    <w:p w14:paraId="2ED34D47" w14:textId="77777777" w:rsidR="00624881" w:rsidRPr="00380BF2" w:rsidRDefault="00624881" w:rsidP="00624881">
      <w:pPr>
        <w:rPr>
          <w:rFonts w:ascii="Aptos" w:hAnsi="Aptos"/>
        </w:rPr>
      </w:pPr>
    </w:p>
    <w:p w14:paraId="25CDF898" w14:textId="61C0283E" w:rsidR="0071752A" w:rsidRDefault="00060AAC" w:rsidP="00624881">
      <w:pPr>
        <w:rPr>
          <w:rFonts w:ascii="Aptos" w:hAnsi="Aptos"/>
        </w:rPr>
      </w:pPr>
      <w:r w:rsidRPr="00380BF2">
        <w:rPr>
          <w:rFonts w:ascii="Aptos" w:hAnsi="Aptos"/>
        </w:rPr>
        <w:t xml:space="preserve">This is a separate process from the planning permit application. Apply online via our </w:t>
      </w:r>
      <w:hyperlink r:id="rId12" w:history="1">
        <w:r w:rsidRPr="002A4B77">
          <w:rPr>
            <w:rStyle w:val="Hyperlink"/>
            <w:rFonts w:ascii="Aptos" w:hAnsi="Aptos"/>
            <w:b/>
            <w:bCs/>
          </w:rPr>
          <w:t>Pre-development Advice</w:t>
        </w:r>
      </w:hyperlink>
      <w:r w:rsidRPr="00380BF2">
        <w:rPr>
          <w:rFonts w:ascii="Aptos" w:hAnsi="Aptos"/>
        </w:rPr>
        <w:t xml:space="preserve"> page.</w:t>
      </w:r>
    </w:p>
    <w:p w14:paraId="23D4BE59" w14:textId="77777777" w:rsidR="0071752A" w:rsidRDefault="0071752A">
      <w:pPr>
        <w:rPr>
          <w:rFonts w:ascii="Aptos" w:hAnsi="Aptos"/>
        </w:rPr>
      </w:pPr>
      <w:r>
        <w:rPr>
          <w:rFonts w:ascii="Aptos" w:hAnsi="Aptos"/>
        </w:rPr>
        <w:br w:type="page"/>
      </w:r>
    </w:p>
    <w:p w14:paraId="66791D70" w14:textId="64F5A5CC" w:rsidR="00A623DA" w:rsidRPr="00380BF2" w:rsidRDefault="00A623DA" w:rsidP="001F2CFE">
      <w:pPr>
        <w:pStyle w:val="HighlightBoxHeading"/>
        <w:rPr>
          <w:rFonts w:ascii="Aptos" w:eastAsiaTheme="minorEastAsia" w:hAnsi="Aptos"/>
        </w:rPr>
      </w:pPr>
      <w:r w:rsidRPr="00380BF2">
        <w:rPr>
          <w:rFonts w:ascii="Aptos" w:eastAsiaTheme="minorEastAsia" w:hAnsi="Aptos"/>
        </w:rPr>
        <w:lastRenderedPageBreak/>
        <w:t>Choosing the Right Application Pathway</w:t>
      </w:r>
    </w:p>
    <w:p w14:paraId="7FC9CFD9" w14:textId="77777777" w:rsidR="00D23319" w:rsidRPr="00380BF2" w:rsidRDefault="00D23319" w:rsidP="00624881">
      <w:pPr>
        <w:rPr>
          <w:rFonts w:ascii="Aptos" w:hAnsi="Aptos"/>
          <w:b/>
          <w:bCs/>
          <w:color w:val="00428B"/>
        </w:rPr>
      </w:pPr>
    </w:p>
    <w:p w14:paraId="2005DD65" w14:textId="1543ABB3" w:rsidR="00624881" w:rsidRPr="00380BF2" w:rsidRDefault="00624881" w:rsidP="00624881">
      <w:pPr>
        <w:rPr>
          <w:rFonts w:ascii="Aptos" w:eastAsia="Aptos" w:hAnsi="Aptos" w:cs="Aptos"/>
          <w:b/>
          <w:bCs/>
          <w:color w:val="00428B"/>
        </w:rPr>
      </w:pPr>
      <w:r w:rsidRPr="12D6919B">
        <w:rPr>
          <w:rFonts w:ascii="Aptos" w:hAnsi="Aptos"/>
          <w:b/>
          <w:bCs/>
          <w:color w:val="00428B" w:themeColor="accent1"/>
        </w:rPr>
        <w:t>Q:</w:t>
      </w:r>
      <w:r w:rsidRPr="12D6919B">
        <w:rPr>
          <w:rFonts w:ascii="Aptos" w:eastAsia="Aptos" w:hAnsi="Aptos" w:cs="Aptos"/>
          <w:b/>
          <w:bCs/>
          <w:color w:val="00428B" w:themeColor="accent1"/>
        </w:rPr>
        <w:t xml:space="preserve"> </w:t>
      </w:r>
      <w:r w:rsidR="00592E6E" w:rsidRPr="12D6919B">
        <w:rPr>
          <w:rFonts w:ascii="Aptos" w:eastAsia="Aptos" w:hAnsi="Aptos" w:cs="Aptos"/>
          <w:b/>
          <w:bCs/>
          <w:color w:val="00428B" w:themeColor="accent1"/>
        </w:rPr>
        <w:t>Can Melbourne Water review</w:t>
      </w:r>
      <w:r w:rsidRPr="12D6919B">
        <w:rPr>
          <w:rFonts w:ascii="Aptos" w:eastAsia="Aptos" w:hAnsi="Aptos" w:cs="Aptos"/>
          <w:b/>
          <w:bCs/>
          <w:color w:val="00428B" w:themeColor="accent1"/>
        </w:rPr>
        <w:t xml:space="preserve"> my Stormwater Management Strategy (SWMS)</w:t>
      </w:r>
      <w:r w:rsidR="00592E6E" w:rsidRPr="12D6919B">
        <w:rPr>
          <w:rFonts w:ascii="Aptos" w:eastAsia="Aptos" w:hAnsi="Aptos" w:cs="Aptos"/>
          <w:b/>
          <w:bCs/>
          <w:color w:val="00428B" w:themeColor="accent1"/>
        </w:rPr>
        <w:t xml:space="preserve"> before I lodge a planning permit application with Council</w:t>
      </w:r>
      <w:r w:rsidRPr="12D6919B">
        <w:rPr>
          <w:rFonts w:ascii="Aptos" w:eastAsia="Aptos" w:hAnsi="Aptos" w:cs="Aptos"/>
          <w:b/>
          <w:bCs/>
          <w:color w:val="00428B" w:themeColor="accent1"/>
        </w:rPr>
        <w:t>?</w:t>
      </w:r>
    </w:p>
    <w:p w14:paraId="1C0B2B75" w14:textId="77777777" w:rsidR="00624881" w:rsidRPr="00380BF2" w:rsidRDefault="00624881" w:rsidP="00624881">
      <w:pPr>
        <w:rPr>
          <w:rFonts w:ascii="Aptos" w:eastAsia="Aptos" w:hAnsi="Aptos" w:cs="Aptos"/>
          <w:b/>
          <w:bCs/>
        </w:rPr>
      </w:pPr>
    </w:p>
    <w:p w14:paraId="738EF115" w14:textId="3E1DB9CB" w:rsidR="00624881" w:rsidRPr="00380BF2" w:rsidRDefault="00624881" w:rsidP="00624881">
      <w:pPr>
        <w:rPr>
          <w:rFonts w:ascii="Aptos" w:eastAsia="Aptos" w:hAnsi="Aptos" w:cs="Aptos"/>
        </w:rPr>
      </w:pPr>
      <w:r w:rsidRPr="3039B3CE">
        <w:rPr>
          <w:rFonts w:ascii="Aptos" w:hAnsi="Aptos"/>
        </w:rPr>
        <w:t xml:space="preserve">Yes. You can lodge a Stormwater Management Strategy Review application via our </w:t>
      </w:r>
      <w:hyperlink r:id="rId13">
        <w:r w:rsidR="007C0E55" w:rsidRPr="3039B3CE">
          <w:rPr>
            <w:rStyle w:val="Hyperlink"/>
            <w:rFonts w:ascii="Aptos" w:eastAsia="Aptos" w:hAnsi="Aptos" w:cs="Aptos"/>
          </w:rPr>
          <w:t>SWMS Review</w:t>
        </w:r>
      </w:hyperlink>
      <w:r w:rsidR="007C0E55" w:rsidRPr="3039B3CE">
        <w:rPr>
          <w:rFonts w:ascii="Aptos" w:hAnsi="Aptos"/>
        </w:rPr>
        <w:t xml:space="preserve"> page</w:t>
      </w:r>
      <w:r w:rsidR="00403DE2" w:rsidRPr="3039B3CE">
        <w:rPr>
          <w:rFonts w:ascii="Aptos" w:hAnsi="Aptos"/>
        </w:rPr>
        <w:t xml:space="preserve"> </w:t>
      </w:r>
      <w:r w:rsidR="008824E1" w:rsidRPr="3039B3CE">
        <w:rPr>
          <w:rFonts w:ascii="Aptos" w:hAnsi="Aptos"/>
        </w:rPr>
        <w:t xml:space="preserve">prior to submitting </w:t>
      </w:r>
      <w:r w:rsidR="00127DDC" w:rsidRPr="3039B3CE">
        <w:rPr>
          <w:rFonts w:ascii="Aptos" w:hAnsi="Aptos"/>
        </w:rPr>
        <w:t xml:space="preserve">your planning application to the responsible authority (e.g. </w:t>
      </w:r>
      <w:r w:rsidR="008B5D3D" w:rsidRPr="3039B3CE">
        <w:rPr>
          <w:rFonts w:ascii="Aptos" w:hAnsi="Aptos"/>
        </w:rPr>
        <w:t>C</w:t>
      </w:r>
      <w:r w:rsidR="00127DDC" w:rsidRPr="3039B3CE">
        <w:rPr>
          <w:rFonts w:ascii="Aptos" w:hAnsi="Aptos"/>
        </w:rPr>
        <w:t>ouncil)</w:t>
      </w:r>
      <w:r w:rsidRPr="3039B3CE">
        <w:rPr>
          <w:rFonts w:ascii="Aptos" w:eastAsia="Aptos" w:hAnsi="Aptos" w:cs="Aptos"/>
        </w:rPr>
        <w:t xml:space="preserve">. </w:t>
      </w:r>
      <w:r w:rsidR="00052694" w:rsidRPr="3039B3CE">
        <w:rPr>
          <w:rFonts w:ascii="Aptos" w:eastAsia="Aptos" w:hAnsi="Aptos" w:cs="Aptos"/>
        </w:rPr>
        <w:t xml:space="preserve">Initiating an </w:t>
      </w:r>
      <w:r w:rsidR="00052694" w:rsidRPr="3039B3CE">
        <w:rPr>
          <w:rFonts w:ascii="Aptos" w:eastAsia="Aptos" w:hAnsi="Aptos" w:cs="Aptos"/>
          <w:b/>
          <w:bCs/>
        </w:rPr>
        <w:t>early review</w:t>
      </w:r>
      <w:r w:rsidR="00052694" w:rsidRPr="3039B3CE">
        <w:rPr>
          <w:rFonts w:ascii="Aptos" w:eastAsia="Aptos" w:hAnsi="Aptos" w:cs="Aptos"/>
        </w:rPr>
        <w:t xml:space="preserve"> and </w:t>
      </w:r>
      <w:r w:rsidR="00052694" w:rsidRPr="3039B3CE">
        <w:rPr>
          <w:rFonts w:ascii="Aptos" w:eastAsia="Aptos" w:hAnsi="Aptos" w:cs="Aptos"/>
          <w:b/>
          <w:bCs/>
        </w:rPr>
        <w:t>obtaining M</w:t>
      </w:r>
      <w:r w:rsidR="11E8D479" w:rsidRPr="3039B3CE">
        <w:rPr>
          <w:rFonts w:ascii="Aptos" w:eastAsia="Aptos" w:hAnsi="Aptos" w:cs="Aptos"/>
          <w:b/>
          <w:bCs/>
        </w:rPr>
        <w:t>elbourne Water</w:t>
      </w:r>
      <w:r w:rsidR="00052694" w:rsidRPr="3039B3CE">
        <w:rPr>
          <w:rFonts w:ascii="Aptos" w:eastAsia="Aptos" w:hAnsi="Aptos" w:cs="Aptos"/>
          <w:b/>
          <w:bCs/>
        </w:rPr>
        <w:t xml:space="preserve"> support</w:t>
      </w:r>
      <w:r w:rsidR="00052694" w:rsidRPr="3039B3CE">
        <w:rPr>
          <w:rFonts w:ascii="Aptos" w:eastAsia="Aptos" w:hAnsi="Aptos" w:cs="Aptos"/>
        </w:rPr>
        <w:t xml:space="preserve"> will strengthen confidence in the engineering elements of your proposal and </w:t>
      </w:r>
      <w:r w:rsidR="007D3E6D" w:rsidRPr="3039B3CE">
        <w:rPr>
          <w:rFonts w:ascii="Aptos" w:eastAsia="Aptos" w:hAnsi="Aptos" w:cs="Aptos"/>
        </w:rPr>
        <w:t>may streamline the</w:t>
      </w:r>
      <w:r w:rsidR="00052694" w:rsidRPr="3039B3CE">
        <w:rPr>
          <w:rFonts w:ascii="Aptos" w:eastAsia="Aptos" w:hAnsi="Aptos" w:cs="Aptos"/>
        </w:rPr>
        <w:t xml:space="preserve"> planning application review process</w:t>
      </w:r>
      <w:r w:rsidR="007D3E6D" w:rsidRPr="3039B3CE">
        <w:rPr>
          <w:rFonts w:ascii="Aptos" w:eastAsia="Aptos" w:hAnsi="Aptos" w:cs="Aptos"/>
        </w:rPr>
        <w:t>.</w:t>
      </w:r>
    </w:p>
    <w:p w14:paraId="4DC39AB4" w14:textId="77777777" w:rsidR="00624881" w:rsidRPr="00380BF2" w:rsidRDefault="00624881" w:rsidP="00624881">
      <w:pPr>
        <w:rPr>
          <w:rFonts w:ascii="Aptos" w:eastAsia="Aptos" w:hAnsi="Aptos" w:cs="Aptos"/>
        </w:rPr>
      </w:pPr>
    </w:p>
    <w:p w14:paraId="6412D0C4" w14:textId="4B900C22" w:rsidR="00624881" w:rsidRPr="00BD48E9" w:rsidRDefault="00104180" w:rsidP="00A01646">
      <w:pPr>
        <w:numPr>
          <w:ilvl w:val="0"/>
          <w:numId w:val="14"/>
        </w:numPr>
        <w:spacing w:line="278" w:lineRule="auto"/>
        <w:rPr>
          <w:rFonts w:ascii="Aptos" w:hAnsi="Aptos"/>
        </w:rPr>
      </w:pPr>
      <w:r w:rsidRPr="00BD48E9">
        <w:rPr>
          <w:rFonts w:ascii="Aptos" w:hAnsi="Aptos"/>
        </w:rPr>
        <w:t xml:space="preserve">Make sure </w:t>
      </w:r>
      <w:r w:rsidR="00EE7F62" w:rsidRPr="00BD48E9">
        <w:rPr>
          <w:rFonts w:ascii="Aptos" w:hAnsi="Aptos"/>
        </w:rPr>
        <w:t xml:space="preserve">the minimum </w:t>
      </w:r>
      <w:hyperlink r:id="rId14" w:history="1">
        <w:r w:rsidR="007A3CEE" w:rsidRPr="00BE09E8">
          <w:rPr>
            <w:rStyle w:val="Hyperlink"/>
            <w:rFonts w:ascii="Aptos" w:hAnsi="Aptos"/>
          </w:rPr>
          <w:t xml:space="preserve">Development </w:t>
        </w:r>
        <w:r w:rsidR="00624881" w:rsidRPr="00BE09E8">
          <w:rPr>
            <w:rStyle w:val="Hyperlink"/>
            <w:rFonts w:ascii="Aptos" w:hAnsi="Aptos"/>
          </w:rPr>
          <w:t>Application Requirements</w:t>
        </w:r>
      </w:hyperlink>
      <w:r w:rsidR="00624881" w:rsidRPr="00BD48E9">
        <w:rPr>
          <w:rFonts w:ascii="Aptos" w:hAnsi="Aptos"/>
        </w:rPr>
        <w:t xml:space="preserve"> are met before submission.</w:t>
      </w:r>
    </w:p>
    <w:p w14:paraId="1B4281C5" w14:textId="77777777" w:rsidR="00104180" w:rsidRPr="00A01646" w:rsidRDefault="00624881" w:rsidP="00A01646">
      <w:pPr>
        <w:numPr>
          <w:ilvl w:val="0"/>
          <w:numId w:val="14"/>
        </w:numPr>
        <w:spacing w:line="278" w:lineRule="auto"/>
        <w:rPr>
          <w:rFonts w:ascii="Aptos" w:hAnsi="Aptos"/>
        </w:rPr>
      </w:pPr>
      <w:r w:rsidRPr="00380BF2">
        <w:rPr>
          <w:rFonts w:ascii="Aptos" w:hAnsi="Aptos"/>
        </w:rPr>
        <w:t>We</w:t>
      </w:r>
      <w:r w:rsidR="00104180" w:rsidRPr="00380BF2">
        <w:rPr>
          <w:rFonts w:ascii="Aptos" w:hAnsi="Aptos"/>
        </w:rPr>
        <w:t>’ll</w:t>
      </w:r>
      <w:r w:rsidRPr="00380BF2">
        <w:rPr>
          <w:rFonts w:ascii="Aptos" w:hAnsi="Aptos"/>
        </w:rPr>
        <w:t xml:space="preserve"> provide preliminary engineering feedback or request further information if needed. </w:t>
      </w:r>
    </w:p>
    <w:p w14:paraId="40DFE631" w14:textId="6612EA51" w:rsidR="00624881" w:rsidRPr="00A01646" w:rsidRDefault="00104180" w:rsidP="00A01646">
      <w:pPr>
        <w:numPr>
          <w:ilvl w:val="0"/>
          <w:numId w:val="14"/>
        </w:numPr>
        <w:spacing w:line="278" w:lineRule="auto"/>
        <w:rPr>
          <w:rFonts w:ascii="Aptos" w:hAnsi="Aptos"/>
        </w:rPr>
      </w:pPr>
      <w:r w:rsidRPr="00380BF2">
        <w:rPr>
          <w:rFonts w:ascii="Aptos" w:hAnsi="Aptos"/>
        </w:rPr>
        <w:t xml:space="preserve">Feedback will </w:t>
      </w:r>
      <w:r w:rsidR="00624881" w:rsidRPr="00380BF2">
        <w:rPr>
          <w:rFonts w:ascii="Aptos" w:hAnsi="Aptos"/>
        </w:rPr>
        <w:t xml:space="preserve">indicate if your SWMS </w:t>
      </w:r>
      <w:r w:rsidR="00834243" w:rsidRPr="00380BF2">
        <w:rPr>
          <w:rFonts w:ascii="Aptos" w:hAnsi="Aptos"/>
        </w:rPr>
        <w:t>is</w:t>
      </w:r>
      <w:r w:rsidR="00624881" w:rsidRPr="00380BF2">
        <w:rPr>
          <w:rFonts w:ascii="Aptos" w:hAnsi="Aptos"/>
        </w:rPr>
        <w:t xml:space="preserve"> acceptable from a </w:t>
      </w:r>
      <w:r w:rsidR="00624881" w:rsidRPr="00A01646">
        <w:rPr>
          <w:rFonts w:ascii="Aptos" w:hAnsi="Aptos"/>
        </w:rPr>
        <w:t>hydraulic</w:t>
      </w:r>
      <w:r w:rsidR="00834243" w:rsidRPr="00A01646">
        <w:rPr>
          <w:rFonts w:ascii="Aptos" w:hAnsi="Aptos"/>
        </w:rPr>
        <w:t xml:space="preserve">, </w:t>
      </w:r>
      <w:r w:rsidR="00624881" w:rsidRPr="00A01646">
        <w:rPr>
          <w:rFonts w:ascii="Aptos" w:hAnsi="Aptos"/>
        </w:rPr>
        <w:t>hydrological</w:t>
      </w:r>
      <w:r w:rsidR="00834243" w:rsidRPr="00A01646">
        <w:rPr>
          <w:rFonts w:ascii="Aptos" w:hAnsi="Aptos"/>
        </w:rPr>
        <w:t xml:space="preserve">, </w:t>
      </w:r>
      <w:r w:rsidR="00624881" w:rsidRPr="00A01646">
        <w:rPr>
          <w:rFonts w:ascii="Aptos" w:hAnsi="Aptos"/>
        </w:rPr>
        <w:t>drainage and flood management perspective.</w:t>
      </w:r>
    </w:p>
    <w:p w14:paraId="688EAA5C" w14:textId="68B9BBE6" w:rsidR="00624881" w:rsidRPr="00380BF2" w:rsidRDefault="00624881" w:rsidP="00624881">
      <w:pPr>
        <w:rPr>
          <w:rFonts w:ascii="Aptos" w:eastAsia="Aptos" w:hAnsi="Aptos" w:cs="Aptos"/>
        </w:rPr>
      </w:pPr>
      <w:r w:rsidRPr="00380BF2">
        <w:rPr>
          <w:rFonts w:ascii="Aptos" w:eastAsia="Aptos" w:hAnsi="Aptos" w:cs="Aptos"/>
          <w:b/>
          <w:bCs/>
        </w:rPr>
        <w:t>Note:</w:t>
      </w:r>
      <w:r w:rsidRPr="00380BF2">
        <w:rPr>
          <w:rFonts w:ascii="Aptos" w:eastAsia="Aptos" w:hAnsi="Aptos" w:cs="Aptos"/>
        </w:rPr>
        <w:t xml:space="preserve"> </w:t>
      </w:r>
      <w:r w:rsidR="00834243" w:rsidRPr="00380BF2">
        <w:rPr>
          <w:rFonts w:ascii="Aptos" w:eastAsia="Aptos" w:hAnsi="Aptos" w:cs="Aptos"/>
        </w:rPr>
        <w:t>This f</w:t>
      </w:r>
      <w:r w:rsidRPr="00380BF2">
        <w:rPr>
          <w:rFonts w:ascii="Aptos" w:eastAsia="Aptos" w:hAnsi="Aptos" w:cs="Aptos"/>
        </w:rPr>
        <w:t xml:space="preserve">eedback is </w:t>
      </w:r>
      <w:r w:rsidR="00C7041E" w:rsidRPr="00380BF2">
        <w:rPr>
          <w:rFonts w:ascii="Aptos" w:eastAsia="Aptos" w:hAnsi="Aptos" w:cs="Aptos"/>
        </w:rPr>
        <w:t xml:space="preserve">preliminary, is </w:t>
      </w:r>
      <w:r w:rsidRPr="00380BF2">
        <w:rPr>
          <w:rFonts w:ascii="Aptos" w:eastAsia="Aptos" w:hAnsi="Aptos" w:cs="Aptos"/>
        </w:rPr>
        <w:t>limited to the engineering aspects and does not constitute a formal planning permit response.</w:t>
      </w:r>
    </w:p>
    <w:p w14:paraId="442A6CFB" w14:textId="77777777" w:rsidR="00624881" w:rsidRDefault="00624881" w:rsidP="00624881">
      <w:pPr>
        <w:rPr>
          <w:rFonts w:ascii="Aptos" w:hAnsi="Aptos"/>
        </w:rPr>
      </w:pPr>
    </w:p>
    <w:p w14:paraId="26C67443" w14:textId="77777777" w:rsidR="00B71DCA" w:rsidRPr="00380BF2" w:rsidRDefault="00B71DCA" w:rsidP="00B71DCA">
      <w:pPr>
        <w:rPr>
          <w:rFonts w:ascii="Aptos" w:hAnsi="Aptos"/>
          <w:b/>
          <w:bCs/>
          <w:color w:val="00428B"/>
        </w:rPr>
      </w:pPr>
      <w:r w:rsidRPr="00380BF2">
        <w:rPr>
          <w:rFonts w:ascii="Aptos" w:hAnsi="Aptos"/>
          <w:b/>
          <w:bCs/>
          <w:color w:val="00428B"/>
        </w:rPr>
        <w:t xml:space="preserve">Q: How do I choose the right application type for a </w:t>
      </w:r>
      <w:r>
        <w:rPr>
          <w:rFonts w:ascii="Aptos" w:hAnsi="Aptos"/>
          <w:b/>
          <w:bCs/>
          <w:color w:val="00428B"/>
        </w:rPr>
        <w:t>(</w:t>
      </w:r>
      <w:r w:rsidRPr="0016407E">
        <w:rPr>
          <w:rFonts w:ascii="Aptos" w:hAnsi="Aptos"/>
          <w:b/>
          <w:bCs/>
          <w:color w:val="00428B"/>
        </w:rPr>
        <w:t>Development Services Scheme</w:t>
      </w:r>
      <w:r>
        <w:rPr>
          <w:rFonts w:ascii="Aptos" w:hAnsi="Aptos"/>
          <w:b/>
          <w:bCs/>
          <w:color w:val="00428B"/>
        </w:rPr>
        <w:t>)</w:t>
      </w:r>
      <w:r w:rsidRPr="0016407E">
        <w:rPr>
          <w:rFonts w:ascii="Aptos" w:hAnsi="Aptos"/>
          <w:b/>
          <w:bCs/>
          <w:color w:val="00428B"/>
        </w:rPr>
        <w:t xml:space="preserve"> </w:t>
      </w:r>
      <w:r w:rsidRPr="00380BF2">
        <w:rPr>
          <w:rFonts w:ascii="Aptos" w:hAnsi="Aptos"/>
          <w:b/>
          <w:bCs/>
          <w:color w:val="00428B"/>
        </w:rPr>
        <w:t>DSS change proposal?</w:t>
      </w:r>
    </w:p>
    <w:p w14:paraId="2667069B" w14:textId="77777777" w:rsidR="00B71DCA" w:rsidRPr="00380BF2" w:rsidRDefault="00B71DCA" w:rsidP="00B71DCA">
      <w:pPr>
        <w:rPr>
          <w:rFonts w:ascii="Aptos" w:hAnsi="Aptos"/>
        </w:rPr>
      </w:pPr>
    </w:p>
    <w:p w14:paraId="59754119" w14:textId="2DBFC76A" w:rsidR="00B71DCA" w:rsidRPr="00380BF2" w:rsidRDefault="00B71DCA" w:rsidP="00B71DCA">
      <w:pPr>
        <w:rPr>
          <w:rFonts w:ascii="Aptos" w:hAnsi="Aptos"/>
        </w:rPr>
      </w:pPr>
      <w:r w:rsidRPr="00380BF2">
        <w:rPr>
          <w:rFonts w:ascii="Aptos" w:hAnsi="Aptos"/>
        </w:rPr>
        <w:t>If your submission proposes changes to a</w:t>
      </w:r>
      <w:r>
        <w:rPr>
          <w:rFonts w:ascii="Aptos" w:hAnsi="Aptos"/>
        </w:rPr>
        <w:t xml:space="preserve"> </w:t>
      </w:r>
      <w:r w:rsidRPr="00380BF2">
        <w:rPr>
          <w:rFonts w:ascii="Aptos" w:hAnsi="Aptos"/>
          <w:b/>
          <w:bCs/>
        </w:rPr>
        <w:t>DSS</w:t>
      </w:r>
      <w:r w:rsidRPr="00380BF2">
        <w:rPr>
          <w:rFonts w:ascii="Aptos" w:hAnsi="Aptos"/>
        </w:rPr>
        <w:t xml:space="preserve"> or its assets, </w:t>
      </w:r>
      <w:r>
        <w:rPr>
          <w:rFonts w:ascii="Aptos" w:hAnsi="Aptos"/>
        </w:rPr>
        <w:t xml:space="preserve">you’ll find more information within the </w:t>
      </w:r>
      <w:hyperlink r:id="rId15" w:history="1">
        <w:r w:rsidRPr="00445B8C">
          <w:rPr>
            <w:rStyle w:val="Hyperlink"/>
            <w:rFonts w:ascii="Aptos" w:hAnsi="Aptos"/>
          </w:rPr>
          <w:t>SWMS Review</w:t>
        </w:r>
      </w:hyperlink>
      <w:r>
        <w:rPr>
          <w:rFonts w:ascii="Aptos" w:hAnsi="Aptos"/>
        </w:rPr>
        <w:t xml:space="preserve"> page of our website. From there you can </w:t>
      </w:r>
      <w:r w:rsidRPr="00380BF2">
        <w:rPr>
          <w:rFonts w:ascii="Aptos" w:hAnsi="Aptos"/>
        </w:rPr>
        <w:t xml:space="preserve">select </w:t>
      </w:r>
      <w:r>
        <w:rPr>
          <w:rFonts w:ascii="Aptos" w:hAnsi="Aptos"/>
        </w:rPr>
        <w:t>the</w:t>
      </w:r>
      <w:r w:rsidRPr="00380BF2">
        <w:rPr>
          <w:rFonts w:ascii="Aptos" w:hAnsi="Aptos"/>
        </w:rPr>
        <w:t xml:space="preserve"> </w:t>
      </w:r>
      <w:r w:rsidRPr="00380BF2">
        <w:rPr>
          <w:rFonts w:ascii="Aptos" w:hAnsi="Aptos"/>
          <w:b/>
          <w:bCs/>
        </w:rPr>
        <w:t>‘Changes to DSS or its assets’</w:t>
      </w:r>
      <w:r w:rsidRPr="00380BF2">
        <w:rPr>
          <w:rFonts w:ascii="Aptos" w:hAnsi="Aptos"/>
        </w:rPr>
        <w:t xml:space="preserve"> application type. </w:t>
      </w:r>
    </w:p>
    <w:p w14:paraId="024F3F4B" w14:textId="77777777" w:rsidR="00B71DCA" w:rsidRPr="00380BF2" w:rsidRDefault="00B71DCA" w:rsidP="00B71DCA">
      <w:pPr>
        <w:rPr>
          <w:rFonts w:ascii="Aptos" w:hAnsi="Aptos"/>
        </w:rPr>
      </w:pPr>
    </w:p>
    <w:p w14:paraId="353BC03E" w14:textId="77777777" w:rsidR="00B71DCA" w:rsidRPr="00380BF2" w:rsidRDefault="00B71DCA" w:rsidP="00B71DCA">
      <w:pPr>
        <w:rPr>
          <w:rFonts w:ascii="Aptos" w:hAnsi="Aptos"/>
        </w:rPr>
      </w:pPr>
      <w:r w:rsidRPr="00380BF2">
        <w:rPr>
          <w:rFonts w:ascii="Aptos" w:hAnsi="Aptos"/>
        </w:rPr>
        <w:t xml:space="preserve">This pathway allows us to review engineering documentation early and helps streamline your Council-led planning permit referral process. Refer to the </w:t>
      </w:r>
      <w:hyperlink r:id="rId16" w:tgtFrame="_blank" w:history="1">
        <w:r w:rsidRPr="00380BF2">
          <w:rPr>
            <w:rStyle w:val="Hyperlink"/>
            <w:rFonts w:ascii="Aptos" w:eastAsiaTheme="majorEastAsia" w:hAnsi="Aptos"/>
          </w:rPr>
          <w:t>Guidance Note – Changes to DSS or its assets</w:t>
        </w:r>
      </w:hyperlink>
      <w:r w:rsidRPr="00380BF2">
        <w:rPr>
          <w:rFonts w:ascii="Aptos" w:hAnsi="Aptos"/>
        </w:rPr>
        <w:t xml:space="preserve"> for details on: </w:t>
      </w:r>
    </w:p>
    <w:p w14:paraId="504AD381" w14:textId="77777777" w:rsidR="00B71DCA" w:rsidRPr="00380BF2" w:rsidRDefault="00B71DCA" w:rsidP="00B71DCA">
      <w:pPr>
        <w:rPr>
          <w:rFonts w:ascii="Aptos" w:hAnsi="Aptos"/>
        </w:rPr>
      </w:pPr>
    </w:p>
    <w:p w14:paraId="61A0E98E" w14:textId="77777777" w:rsidR="00B71DCA" w:rsidRPr="00380BF2" w:rsidRDefault="00B71DCA" w:rsidP="00F4409B">
      <w:pPr>
        <w:numPr>
          <w:ilvl w:val="0"/>
          <w:numId w:val="14"/>
        </w:numPr>
        <w:spacing w:line="278" w:lineRule="auto"/>
        <w:rPr>
          <w:rFonts w:ascii="Aptos" w:hAnsi="Aptos"/>
        </w:rPr>
      </w:pPr>
      <w:r w:rsidRPr="00380BF2">
        <w:rPr>
          <w:rFonts w:ascii="Aptos" w:hAnsi="Aptos"/>
        </w:rPr>
        <w:t>When a DSS change application is recommended</w:t>
      </w:r>
    </w:p>
    <w:p w14:paraId="752CE9CA" w14:textId="77777777" w:rsidR="00B71DCA" w:rsidRDefault="00B71DCA" w:rsidP="00F4409B">
      <w:pPr>
        <w:numPr>
          <w:ilvl w:val="0"/>
          <w:numId w:val="14"/>
        </w:numPr>
        <w:spacing w:after="160" w:line="278" w:lineRule="auto"/>
        <w:rPr>
          <w:rFonts w:ascii="Aptos" w:hAnsi="Aptos"/>
        </w:rPr>
      </w:pPr>
      <w:r w:rsidRPr="00380BF2">
        <w:rPr>
          <w:rFonts w:ascii="Aptos" w:hAnsi="Aptos"/>
        </w:rPr>
        <w:t>Planning scheme amendment considerations</w:t>
      </w:r>
    </w:p>
    <w:p w14:paraId="018732E1" w14:textId="67AF77BC" w:rsidR="0071752A" w:rsidRDefault="0071752A">
      <w:pPr>
        <w:rPr>
          <w:rFonts w:ascii="Aptos" w:hAnsi="Aptos"/>
        </w:rPr>
      </w:pPr>
      <w:r>
        <w:rPr>
          <w:rFonts w:ascii="Aptos" w:hAnsi="Aptos"/>
        </w:rPr>
        <w:br w:type="page"/>
      </w:r>
    </w:p>
    <w:p w14:paraId="2AA39FB1" w14:textId="52D3F113" w:rsidR="00624881" w:rsidRPr="00380BF2" w:rsidRDefault="00496E03" w:rsidP="001F2CFE">
      <w:pPr>
        <w:pStyle w:val="HighlightBoxHeading"/>
        <w:rPr>
          <w:rFonts w:ascii="Aptos" w:eastAsiaTheme="minorEastAsia" w:hAnsi="Aptos"/>
        </w:rPr>
      </w:pPr>
      <w:r w:rsidRPr="00380BF2">
        <w:rPr>
          <w:rFonts w:ascii="Aptos" w:eastAsiaTheme="minorEastAsia" w:hAnsi="Aptos"/>
        </w:rPr>
        <w:lastRenderedPageBreak/>
        <w:t>Submitting Multiple Applications</w:t>
      </w:r>
    </w:p>
    <w:p w14:paraId="5F1A907B" w14:textId="77777777" w:rsidR="00496E03" w:rsidRPr="00380BF2" w:rsidRDefault="00496E03" w:rsidP="00624881">
      <w:pPr>
        <w:rPr>
          <w:rFonts w:ascii="Aptos" w:hAnsi="Aptos"/>
          <w:b/>
          <w:bCs/>
          <w:color w:val="00428B"/>
        </w:rPr>
      </w:pPr>
    </w:p>
    <w:p w14:paraId="62322037" w14:textId="367FC7A3" w:rsidR="00624881" w:rsidRPr="00380BF2" w:rsidRDefault="00624881" w:rsidP="00624881">
      <w:pPr>
        <w:rPr>
          <w:rFonts w:ascii="Aptos" w:hAnsi="Aptos"/>
          <w:b/>
          <w:bCs/>
          <w:color w:val="00428B"/>
        </w:rPr>
      </w:pPr>
      <w:r w:rsidRPr="00380BF2">
        <w:rPr>
          <w:rFonts w:ascii="Aptos" w:hAnsi="Aptos"/>
          <w:b/>
          <w:bCs/>
          <w:color w:val="00428B"/>
        </w:rPr>
        <w:t>Q: Can I submit both a SWMS and a DSS change request before lodging my planning permit application?</w:t>
      </w:r>
    </w:p>
    <w:p w14:paraId="380AD2CB" w14:textId="77777777" w:rsidR="00624881" w:rsidRPr="00380BF2" w:rsidRDefault="00624881" w:rsidP="00624881">
      <w:pPr>
        <w:rPr>
          <w:rFonts w:ascii="Aptos" w:hAnsi="Aptos"/>
          <w:b/>
          <w:bCs/>
        </w:rPr>
      </w:pPr>
    </w:p>
    <w:p w14:paraId="12459668" w14:textId="69B0237F" w:rsidR="00624881" w:rsidRPr="00380BF2" w:rsidRDefault="00624881" w:rsidP="00624881">
      <w:pPr>
        <w:rPr>
          <w:rFonts w:ascii="Aptos" w:hAnsi="Aptos"/>
        </w:rPr>
      </w:pPr>
      <w:r w:rsidRPr="3039B3CE">
        <w:rPr>
          <w:rFonts w:ascii="Aptos" w:hAnsi="Aptos"/>
        </w:rPr>
        <w:t>Yes. If your proposal involves both</w:t>
      </w:r>
      <w:r w:rsidR="6A895C32" w:rsidRPr="3039B3CE">
        <w:rPr>
          <w:rFonts w:ascii="Aptos" w:hAnsi="Aptos"/>
        </w:rPr>
        <w:t>,</w:t>
      </w:r>
      <w:r w:rsidRPr="3039B3CE">
        <w:rPr>
          <w:rFonts w:ascii="Aptos" w:hAnsi="Aptos"/>
        </w:rPr>
        <w:t xml:space="preserve"> </w:t>
      </w:r>
      <w:r w:rsidR="00B16473" w:rsidRPr="3039B3CE">
        <w:rPr>
          <w:rFonts w:ascii="Aptos" w:hAnsi="Aptos"/>
        </w:rPr>
        <w:t xml:space="preserve">we encourage to </w:t>
      </w:r>
      <w:r w:rsidR="54A01B24" w:rsidRPr="3039B3CE">
        <w:rPr>
          <w:rFonts w:ascii="Aptos" w:hAnsi="Aptos"/>
          <w:b/>
          <w:bCs/>
        </w:rPr>
        <w:t>come to us early</w:t>
      </w:r>
      <w:r w:rsidR="54A01B24" w:rsidRPr="3039B3CE">
        <w:rPr>
          <w:rFonts w:ascii="Aptos" w:hAnsi="Aptos"/>
        </w:rPr>
        <w:t>. Y</w:t>
      </w:r>
      <w:r w:rsidRPr="3039B3CE">
        <w:rPr>
          <w:rFonts w:ascii="Aptos" w:hAnsi="Aptos"/>
        </w:rPr>
        <w:t xml:space="preserve">ou may submit them concurrently via the </w:t>
      </w:r>
      <w:r w:rsidRPr="3039B3CE">
        <w:rPr>
          <w:rFonts w:ascii="Aptos" w:hAnsi="Aptos"/>
          <w:b/>
          <w:bCs/>
        </w:rPr>
        <w:t>‘Changes to DSS or its assets’</w:t>
      </w:r>
      <w:r w:rsidRPr="3039B3CE">
        <w:rPr>
          <w:rFonts w:ascii="Aptos" w:hAnsi="Aptos"/>
        </w:rPr>
        <w:t xml:space="preserve"> application type. </w:t>
      </w:r>
    </w:p>
    <w:p w14:paraId="12A7D366" w14:textId="77777777" w:rsidR="00624881" w:rsidRPr="00380BF2" w:rsidRDefault="00624881" w:rsidP="00624881">
      <w:pPr>
        <w:rPr>
          <w:rFonts w:ascii="Aptos" w:hAnsi="Aptos"/>
        </w:rPr>
      </w:pPr>
    </w:p>
    <w:p w14:paraId="4B65ABB2" w14:textId="022E5ED1" w:rsidR="00624881" w:rsidRPr="00380BF2" w:rsidRDefault="00905DD5" w:rsidP="00A01646">
      <w:pPr>
        <w:numPr>
          <w:ilvl w:val="0"/>
          <w:numId w:val="14"/>
        </w:numPr>
        <w:spacing w:line="278" w:lineRule="auto"/>
        <w:rPr>
          <w:rFonts w:ascii="Aptos" w:hAnsi="Aptos"/>
        </w:rPr>
      </w:pPr>
      <w:r w:rsidRPr="00380BF2">
        <w:rPr>
          <w:rFonts w:ascii="Aptos" w:hAnsi="Aptos"/>
        </w:rPr>
        <w:t xml:space="preserve">Make sure </w:t>
      </w:r>
      <w:r w:rsidR="00AD62B2">
        <w:rPr>
          <w:rFonts w:ascii="Aptos" w:hAnsi="Aptos"/>
        </w:rPr>
        <w:t xml:space="preserve">the </w:t>
      </w:r>
      <w:r w:rsidR="00624881" w:rsidRPr="00BD48E9">
        <w:rPr>
          <w:rFonts w:ascii="Aptos" w:hAnsi="Aptos"/>
        </w:rPr>
        <w:t xml:space="preserve">minimum </w:t>
      </w:r>
      <w:hyperlink r:id="rId17" w:history="1">
        <w:r w:rsidR="00AD62B2" w:rsidRPr="00BC5DF9">
          <w:rPr>
            <w:rStyle w:val="Hyperlink"/>
            <w:rFonts w:ascii="Aptos" w:hAnsi="Aptos"/>
          </w:rPr>
          <w:t>Development Application Requirements</w:t>
        </w:r>
      </w:hyperlink>
      <w:r w:rsidR="00AD62B2" w:rsidRPr="00A01646">
        <w:rPr>
          <w:rFonts w:ascii="Aptos" w:hAnsi="Aptos"/>
        </w:rPr>
        <w:t xml:space="preserve"> </w:t>
      </w:r>
      <w:r w:rsidR="00624881" w:rsidRPr="00AD62B2">
        <w:rPr>
          <w:rFonts w:ascii="Aptos" w:hAnsi="Aptos"/>
        </w:rPr>
        <w:t>for each</w:t>
      </w:r>
      <w:r w:rsidR="00624881" w:rsidRPr="00380BF2">
        <w:rPr>
          <w:rFonts w:ascii="Aptos" w:hAnsi="Aptos"/>
        </w:rPr>
        <w:t xml:space="preserve"> application type are met to avoid delays. </w:t>
      </w:r>
    </w:p>
    <w:p w14:paraId="1678BBFC" w14:textId="260DB0AF" w:rsidR="00624881" w:rsidRPr="00380BF2" w:rsidRDefault="00905DD5" w:rsidP="00A01646">
      <w:pPr>
        <w:numPr>
          <w:ilvl w:val="0"/>
          <w:numId w:val="14"/>
        </w:numPr>
        <w:spacing w:line="278" w:lineRule="auto"/>
        <w:rPr>
          <w:rFonts w:ascii="Aptos" w:hAnsi="Aptos"/>
        </w:rPr>
      </w:pPr>
      <w:r w:rsidRPr="00380BF2">
        <w:rPr>
          <w:rFonts w:ascii="Aptos" w:hAnsi="Aptos"/>
        </w:rPr>
        <w:t>F</w:t>
      </w:r>
      <w:r w:rsidR="00624881" w:rsidRPr="00380BF2">
        <w:rPr>
          <w:rFonts w:ascii="Aptos" w:hAnsi="Aptos"/>
        </w:rPr>
        <w:t>eedback remains preliminary and</w:t>
      </w:r>
      <w:r w:rsidR="00624881" w:rsidRPr="00A01646">
        <w:rPr>
          <w:rFonts w:ascii="Aptos" w:hAnsi="Aptos"/>
        </w:rPr>
        <w:t xml:space="preserve"> does not constitute a formal planning</w:t>
      </w:r>
      <w:r w:rsidR="003869B6" w:rsidRPr="00A01646">
        <w:rPr>
          <w:rFonts w:ascii="Aptos" w:hAnsi="Aptos"/>
        </w:rPr>
        <w:t xml:space="preserve"> permit response</w:t>
      </w:r>
      <w:r w:rsidR="00624881" w:rsidRPr="00A01646">
        <w:rPr>
          <w:rFonts w:ascii="Aptos" w:hAnsi="Aptos"/>
        </w:rPr>
        <w:t>.</w:t>
      </w:r>
    </w:p>
    <w:p w14:paraId="6C3B8CFF" w14:textId="4FFC34A0" w:rsidR="00830EE1" w:rsidRPr="00380BF2" w:rsidRDefault="00830EE1" w:rsidP="001F2CFE">
      <w:pPr>
        <w:pStyle w:val="HighlightBoxHeading"/>
        <w:rPr>
          <w:rFonts w:ascii="Aptos" w:hAnsi="Aptos"/>
        </w:rPr>
      </w:pPr>
      <w:r w:rsidRPr="00380BF2">
        <w:rPr>
          <w:rFonts w:ascii="Aptos" w:eastAsiaTheme="minorEastAsia" w:hAnsi="Aptos"/>
        </w:rPr>
        <w:t>Responding to a Melbourne Water Objection</w:t>
      </w:r>
    </w:p>
    <w:p w14:paraId="5225253D" w14:textId="77777777" w:rsidR="00830EE1" w:rsidRPr="00380BF2" w:rsidRDefault="00830EE1" w:rsidP="00834462">
      <w:pPr>
        <w:rPr>
          <w:rFonts w:ascii="Aptos" w:hAnsi="Aptos"/>
          <w:b/>
          <w:bCs/>
          <w:color w:val="00428B"/>
        </w:rPr>
      </w:pPr>
    </w:p>
    <w:p w14:paraId="227BABEA" w14:textId="22A33DAF" w:rsidR="00834462" w:rsidRDefault="00834462" w:rsidP="00834462">
      <w:pPr>
        <w:rPr>
          <w:rFonts w:ascii="Aptos" w:hAnsi="Aptos"/>
          <w:b/>
          <w:bCs/>
          <w:color w:val="00428B"/>
        </w:rPr>
      </w:pPr>
      <w:r w:rsidRPr="1E3FFBD8">
        <w:rPr>
          <w:rFonts w:ascii="Aptos" w:hAnsi="Aptos"/>
          <w:b/>
          <w:color w:val="00428B" w:themeColor="accent1"/>
        </w:rPr>
        <w:t xml:space="preserve">Q: I’ve received an objection to my planning permit. </w:t>
      </w:r>
      <w:r w:rsidR="005203F6" w:rsidRPr="1E3FFBD8">
        <w:rPr>
          <w:rFonts w:ascii="Aptos" w:hAnsi="Aptos"/>
          <w:b/>
          <w:bCs/>
          <w:color w:val="00428B" w:themeColor="accent1"/>
        </w:rPr>
        <w:t xml:space="preserve">What </w:t>
      </w:r>
      <w:r w:rsidR="00DC47C5" w:rsidRPr="1E3FFBD8">
        <w:rPr>
          <w:rFonts w:ascii="Aptos" w:hAnsi="Aptos"/>
          <w:b/>
          <w:bCs/>
          <w:color w:val="00428B" w:themeColor="accent1"/>
        </w:rPr>
        <w:t xml:space="preserve">should I </w:t>
      </w:r>
      <w:r w:rsidR="005203F6" w:rsidRPr="1E3FFBD8">
        <w:rPr>
          <w:rFonts w:ascii="Aptos" w:hAnsi="Aptos"/>
          <w:b/>
          <w:bCs/>
          <w:color w:val="00428B" w:themeColor="accent1"/>
        </w:rPr>
        <w:t>do next?</w:t>
      </w:r>
    </w:p>
    <w:p w14:paraId="66BB11C9" w14:textId="77777777" w:rsidR="002B4F17" w:rsidRDefault="002B4F17" w:rsidP="00834462">
      <w:pPr>
        <w:rPr>
          <w:rFonts w:ascii="Aptos" w:hAnsi="Aptos"/>
          <w:b/>
          <w:bCs/>
          <w:color w:val="00428B"/>
        </w:rPr>
      </w:pPr>
    </w:p>
    <w:p w14:paraId="6110EB10" w14:textId="19E08BD5" w:rsidR="002B4F17" w:rsidRPr="00A01646" w:rsidRDefault="324B2FC9" w:rsidP="00834462">
      <w:pPr>
        <w:rPr>
          <w:rFonts w:ascii="Aptos" w:hAnsi="Aptos"/>
          <w:color w:val="00428B"/>
        </w:rPr>
      </w:pPr>
      <w:r w:rsidRPr="3039B3CE">
        <w:rPr>
          <w:rFonts w:ascii="Aptos" w:hAnsi="Aptos"/>
        </w:rPr>
        <w:t>If your planning permit has been objected to by Melbourne Water,</w:t>
      </w:r>
    </w:p>
    <w:p w14:paraId="7D7F01FA" w14:textId="77777777" w:rsidR="00834462" w:rsidRPr="00380BF2" w:rsidRDefault="00834462" w:rsidP="00834462">
      <w:pPr>
        <w:rPr>
          <w:rFonts w:ascii="Aptos" w:hAnsi="Aptos"/>
        </w:rPr>
      </w:pPr>
    </w:p>
    <w:p w14:paraId="4B94BA02" w14:textId="77777777" w:rsidR="009266AD" w:rsidRPr="00380BF2" w:rsidRDefault="00834462" w:rsidP="00A01646">
      <w:pPr>
        <w:numPr>
          <w:ilvl w:val="0"/>
          <w:numId w:val="14"/>
        </w:numPr>
        <w:spacing w:line="278" w:lineRule="auto"/>
        <w:rPr>
          <w:rFonts w:ascii="Aptos" w:hAnsi="Aptos"/>
        </w:rPr>
      </w:pPr>
      <w:r w:rsidRPr="00A01646">
        <w:rPr>
          <w:rFonts w:ascii="Aptos" w:hAnsi="Aptos"/>
          <w:b/>
          <w:bCs/>
        </w:rPr>
        <w:t xml:space="preserve">Review the objection letter </w:t>
      </w:r>
      <w:r w:rsidRPr="00380BF2">
        <w:rPr>
          <w:rFonts w:ascii="Aptos" w:hAnsi="Aptos"/>
        </w:rPr>
        <w:t>–</w:t>
      </w:r>
      <w:r w:rsidR="00DB2727" w:rsidRPr="00380BF2">
        <w:rPr>
          <w:rFonts w:ascii="Aptos" w:hAnsi="Aptos"/>
        </w:rPr>
        <w:t xml:space="preserve"> </w:t>
      </w:r>
      <w:r w:rsidRPr="00380BF2">
        <w:rPr>
          <w:rFonts w:ascii="Aptos" w:hAnsi="Aptos"/>
        </w:rPr>
        <w:t>understand which parts of your application were not supported.</w:t>
      </w:r>
    </w:p>
    <w:p w14:paraId="03DE0ED0" w14:textId="0D929617" w:rsidR="00834462" w:rsidRPr="00380BF2" w:rsidRDefault="00834462" w:rsidP="00A01646">
      <w:pPr>
        <w:numPr>
          <w:ilvl w:val="0"/>
          <w:numId w:val="14"/>
        </w:numPr>
        <w:spacing w:line="278" w:lineRule="auto"/>
        <w:rPr>
          <w:rFonts w:ascii="Aptos" w:hAnsi="Aptos"/>
        </w:rPr>
      </w:pPr>
      <w:r w:rsidRPr="00A01646">
        <w:rPr>
          <w:rFonts w:ascii="Aptos" w:hAnsi="Aptos"/>
          <w:b/>
          <w:bCs/>
        </w:rPr>
        <w:t>Arrange a discussion</w:t>
      </w:r>
      <w:r w:rsidRPr="00380BF2">
        <w:rPr>
          <w:rFonts w:ascii="Aptos" w:hAnsi="Aptos"/>
        </w:rPr>
        <w:t xml:space="preserve"> - </w:t>
      </w:r>
      <w:r w:rsidR="002207B6" w:rsidRPr="00380BF2">
        <w:rPr>
          <w:rFonts w:ascii="Aptos" w:hAnsi="Aptos"/>
        </w:rPr>
        <w:t>C</w:t>
      </w:r>
      <w:r w:rsidRPr="00380BF2">
        <w:rPr>
          <w:rFonts w:ascii="Aptos" w:hAnsi="Aptos"/>
        </w:rPr>
        <w:t>ontact us to discuss the concerns</w:t>
      </w:r>
      <w:r w:rsidR="002207B6" w:rsidRPr="00380BF2">
        <w:rPr>
          <w:rFonts w:ascii="Aptos" w:hAnsi="Aptos"/>
        </w:rPr>
        <w:t xml:space="preserve"> before preparing amendments</w:t>
      </w:r>
      <w:r w:rsidRPr="00380BF2">
        <w:rPr>
          <w:rFonts w:ascii="Aptos" w:hAnsi="Aptos"/>
        </w:rPr>
        <w:t xml:space="preserve">. </w:t>
      </w:r>
    </w:p>
    <w:p w14:paraId="78EAEF6A" w14:textId="6CADDE9C" w:rsidR="00834462" w:rsidRPr="00380BF2" w:rsidRDefault="00834462" w:rsidP="00F4409B">
      <w:pPr>
        <w:pStyle w:val="ListParagraph"/>
        <w:numPr>
          <w:ilvl w:val="0"/>
          <w:numId w:val="19"/>
        </w:numPr>
        <w:ind w:left="1800"/>
        <w:rPr>
          <w:rFonts w:ascii="Aptos" w:hAnsi="Aptos"/>
        </w:rPr>
      </w:pPr>
      <w:r w:rsidRPr="00380BF2">
        <w:rPr>
          <w:rFonts w:ascii="Aptos" w:hAnsi="Aptos"/>
        </w:rPr>
        <w:t xml:space="preserve">Email </w:t>
      </w:r>
      <w:hyperlink r:id="rId18" w:history="1">
        <w:r w:rsidRPr="005D13A4">
          <w:rPr>
            <w:rStyle w:val="Hyperlink"/>
            <w:rFonts w:ascii="Aptos" w:hAnsi="Aptos"/>
            <w:b/>
            <w:bCs/>
          </w:rPr>
          <w:t>devconnect@melbournewater.com.au</w:t>
        </w:r>
      </w:hyperlink>
      <w:r w:rsidRPr="00380BF2">
        <w:rPr>
          <w:rFonts w:ascii="Aptos" w:hAnsi="Aptos"/>
        </w:rPr>
        <w:t xml:space="preserve"> with </w:t>
      </w:r>
      <w:r w:rsidR="002207B6" w:rsidRPr="00380BF2">
        <w:rPr>
          <w:rFonts w:ascii="Aptos" w:hAnsi="Aptos"/>
        </w:rPr>
        <w:t xml:space="preserve">your </w:t>
      </w:r>
      <w:r w:rsidRPr="00380BF2">
        <w:rPr>
          <w:rFonts w:ascii="Aptos" w:hAnsi="Aptos"/>
        </w:rPr>
        <w:t xml:space="preserve">Melbourne Water reference number (i.e. MWA-xxx) in the subject line. </w:t>
      </w:r>
    </w:p>
    <w:p w14:paraId="55672603" w14:textId="2351707F" w:rsidR="009266AD" w:rsidRPr="00380BF2" w:rsidRDefault="00834462" w:rsidP="00F4409B">
      <w:pPr>
        <w:pStyle w:val="ListParagraph"/>
        <w:numPr>
          <w:ilvl w:val="0"/>
          <w:numId w:val="19"/>
        </w:numPr>
        <w:ind w:left="1800"/>
        <w:rPr>
          <w:rFonts w:ascii="Aptos" w:hAnsi="Aptos"/>
        </w:rPr>
      </w:pPr>
      <w:r w:rsidRPr="00380BF2">
        <w:rPr>
          <w:rFonts w:ascii="Aptos" w:hAnsi="Aptos"/>
        </w:rPr>
        <w:t>Include a brief summary of the clarifications you seek so we can invite the right officers to the meeting.</w:t>
      </w:r>
    </w:p>
    <w:p w14:paraId="47D4A3C8" w14:textId="08FCD062" w:rsidR="00640CF2" w:rsidRPr="0071752A" w:rsidRDefault="00BE757A" w:rsidP="0071752A">
      <w:pPr>
        <w:numPr>
          <w:ilvl w:val="0"/>
          <w:numId w:val="14"/>
        </w:numPr>
        <w:spacing w:line="278" w:lineRule="auto"/>
        <w:rPr>
          <w:rFonts w:ascii="Aptos" w:hAnsi="Aptos"/>
        </w:rPr>
      </w:pPr>
      <w:r w:rsidRPr="0071752A">
        <w:rPr>
          <w:rFonts w:ascii="Aptos" w:hAnsi="Aptos"/>
        </w:rPr>
        <w:t xml:space="preserve">Once changes are made to your </w:t>
      </w:r>
      <w:r w:rsidR="003A025F" w:rsidRPr="0071752A">
        <w:rPr>
          <w:rFonts w:ascii="Aptos" w:hAnsi="Aptos"/>
        </w:rPr>
        <w:t>application, l</w:t>
      </w:r>
      <w:r w:rsidR="00834462" w:rsidRPr="0071752A">
        <w:rPr>
          <w:rFonts w:ascii="Aptos" w:hAnsi="Aptos"/>
        </w:rPr>
        <w:t xml:space="preserve">odge the amended application with the </w:t>
      </w:r>
      <w:r w:rsidR="00834462" w:rsidRPr="0071752A">
        <w:rPr>
          <w:rFonts w:ascii="Aptos" w:hAnsi="Aptos"/>
          <w:b/>
          <w:bCs/>
        </w:rPr>
        <w:t>Responsible Authority (usually Council)</w:t>
      </w:r>
      <w:r w:rsidR="00834462" w:rsidRPr="0071752A">
        <w:rPr>
          <w:rFonts w:ascii="Aptos" w:hAnsi="Aptos"/>
        </w:rPr>
        <w:t>. They will refer it back to us for review.</w:t>
      </w:r>
    </w:p>
    <w:p w14:paraId="21D00EC5" w14:textId="71041FC7" w:rsidR="00640CF2" w:rsidRPr="00A01646" w:rsidRDefault="00640CF2" w:rsidP="3039B3CE">
      <w:pPr>
        <w:ind w:left="720"/>
        <w:rPr>
          <w:rFonts w:ascii="Aptos" w:hAnsi="Aptos"/>
        </w:rPr>
      </w:pPr>
      <w:r w:rsidRPr="3039B3CE">
        <w:rPr>
          <w:rFonts w:ascii="Aptos" w:hAnsi="Aptos"/>
        </w:rPr>
        <w:t>N</w:t>
      </w:r>
      <w:r w:rsidR="00A74263" w:rsidRPr="3039B3CE">
        <w:rPr>
          <w:rFonts w:ascii="Aptos" w:hAnsi="Aptos"/>
        </w:rPr>
        <w:t>ote</w:t>
      </w:r>
      <w:r w:rsidRPr="3039B3CE">
        <w:rPr>
          <w:rFonts w:ascii="Aptos" w:hAnsi="Aptos"/>
        </w:rPr>
        <w:t xml:space="preserve">: ensure </w:t>
      </w:r>
      <w:r w:rsidR="00C951DD" w:rsidRPr="3039B3CE">
        <w:rPr>
          <w:rFonts w:ascii="Aptos" w:hAnsi="Aptos"/>
        </w:rPr>
        <w:t>the amended application</w:t>
      </w:r>
      <w:r w:rsidRPr="3039B3CE">
        <w:rPr>
          <w:rFonts w:ascii="Aptos" w:hAnsi="Aptos"/>
        </w:rPr>
        <w:t xml:space="preserve"> meets the minimum</w:t>
      </w:r>
      <w:r w:rsidRPr="3039B3CE">
        <w:rPr>
          <w:rFonts w:ascii="Aptos" w:hAnsi="Aptos"/>
          <w:b/>
          <w:bCs/>
        </w:rPr>
        <w:t xml:space="preserve"> </w:t>
      </w:r>
      <w:hyperlink r:id="rId19">
        <w:r w:rsidRPr="3039B3CE">
          <w:rPr>
            <w:rStyle w:val="Hyperlink"/>
            <w:rFonts w:ascii="Aptos" w:hAnsi="Aptos"/>
            <w:b/>
            <w:bCs/>
          </w:rPr>
          <w:t>Development Application Requirements</w:t>
        </w:r>
      </w:hyperlink>
      <w:r w:rsidRPr="3039B3CE">
        <w:rPr>
          <w:rFonts w:ascii="Aptos" w:hAnsi="Aptos"/>
        </w:rPr>
        <w:t xml:space="preserve"> and includes a detailed response to the objection letter.</w:t>
      </w:r>
    </w:p>
    <w:p w14:paraId="0659919C" w14:textId="0D2D512F" w:rsidR="00197459" w:rsidRDefault="00197459" w:rsidP="12D6919B">
      <w:pPr>
        <w:pStyle w:val="BodyText"/>
        <w:rPr>
          <w:rFonts w:ascii="Aptos" w:hAnsi="Aptos"/>
          <w:i/>
          <w:iCs/>
        </w:rPr>
      </w:pPr>
    </w:p>
    <w:tbl>
      <w:tblPr>
        <w:tblStyle w:val="MW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8"/>
        <w:gridCol w:w="3670"/>
      </w:tblGrid>
      <w:tr w:rsidR="00344236" w:rsidRPr="00380BF2" w14:paraId="039862ED" w14:textId="77777777" w:rsidTr="12D6919B">
        <w:trPr>
          <w:cnfStyle w:val="100000000000" w:firstRow="1" w:lastRow="0" w:firstColumn="0" w:lastColumn="0" w:oddVBand="0" w:evenVBand="0" w:oddHBand="0" w:evenHBand="0" w:firstRowFirstColumn="0" w:firstRowLastColumn="0" w:lastRowFirstColumn="0" w:lastRowLastColumn="0"/>
          <w:trHeight w:val="3231"/>
        </w:trPr>
        <w:tc>
          <w:tcPr>
            <w:tcW w:w="3031" w:type="pct"/>
            <w:vAlign w:val="center"/>
          </w:tcPr>
          <w:p w14:paraId="1AF8A162" w14:textId="77777777" w:rsidR="00197459" w:rsidRPr="00380BF2" w:rsidRDefault="6B9CDCB8" w:rsidP="12D6919B">
            <w:pPr>
              <w:ind w:left="113" w:right="113"/>
              <w:rPr>
                <w:rFonts w:ascii="Aptos" w:hAnsi="Aptos"/>
                <w:b/>
                <w:bCs/>
                <w:color w:val="FFFFFF" w:themeColor="background1"/>
                <w:sz w:val="26"/>
                <w:szCs w:val="26"/>
              </w:rPr>
            </w:pPr>
            <w:r w:rsidRPr="12D6919B">
              <w:rPr>
                <w:rFonts w:ascii="Aptos" w:hAnsi="Aptos"/>
                <w:b/>
                <w:bCs/>
                <w:color w:val="FFFFFF" w:themeColor="background1"/>
                <w:sz w:val="26"/>
                <w:szCs w:val="26"/>
              </w:rPr>
              <w:lastRenderedPageBreak/>
              <w:t>Stay Connected</w:t>
            </w:r>
          </w:p>
          <w:p w14:paraId="4F53EE77" w14:textId="5FC14A40" w:rsidR="00197459" w:rsidRPr="00380BF2" w:rsidRDefault="6B9CDCB8" w:rsidP="12D6919B">
            <w:pPr>
              <w:ind w:left="113" w:right="113"/>
              <w:rPr>
                <w:rFonts w:ascii="Aptos" w:hAnsi="Aptos"/>
                <w:b/>
                <w:bCs/>
                <w:color w:val="FFFFFF" w:themeColor="background1"/>
                <w:sz w:val="25"/>
                <w:szCs w:val="25"/>
              </w:rPr>
            </w:pPr>
            <w:r w:rsidRPr="12D6919B">
              <w:rPr>
                <w:rFonts w:ascii="Aptos" w:hAnsi="Aptos"/>
                <w:color w:val="FFFFFF" w:themeColor="background1"/>
              </w:rPr>
              <w:t>For updates</w:t>
            </w:r>
            <w:r w:rsidR="3E42D59D" w:rsidRPr="12D6919B">
              <w:rPr>
                <w:rFonts w:ascii="Aptos" w:hAnsi="Aptos"/>
                <w:color w:val="FFFFFF" w:themeColor="background1"/>
              </w:rPr>
              <w:t xml:space="preserve"> and resources</w:t>
            </w:r>
            <w:r w:rsidR="7A7F98FC" w:rsidRPr="12D6919B">
              <w:rPr>
                <w:rFonts w:ascii="Aptos" w:hAnsi="Aptos"/>
                <w:color w:val="FFFFFF" w:themeColor="background1"/>
              </w:rPr>
              <w:t xml:space="preserve"> for the development sector, visit </w:t>
            </w:r>
            <w:r w:rsidRPr="12D6919B">
              <w:rPr>
                <w:rFonts w:ascii="Aptos" w:hAnsi="Aptos"/>
                <w:color w:val="FFFFFF" w:themeColor="background1"/>
              </w:rPr>
              <w:t>our Planning and Development Sector Hub</w:t>
            </w:r>
            <w:r w:rsidR="7A7F98FC" w:rsidRPr="12D6919B">
              <w:rPr>
                <w:rFonts w:ascii="Aptos" w:hAnsi="Aptos"/>
                <w:color w:val="FFFFFF" w:themeColor="background1"/>
              </w:rPr>
              <w:t xml:space="preserve"> and make sure you ‘FOLLOW’ to receive </w:t>
            </w:r>
            <w:r w:rsidR="57012468" w:rsidRPr="12D6919B">
              <w:rPr>
                <w:rFonts w:ascii="Aptos" w:hAnsi="Aptos"/>
                <w:color w:val="FFFFFF" w:themeColor="background1"/>
              </w:rPr>
              <w:t xml:space="preserve">all relevant news. </w:t>
            </w:r>
            <w:hyperlink r:id="rId20">
              <w:r w:rsidRPr="12D6919B">
                <w:rPr>
                  <w:rStyle w:val="Hyperlink"/>
                  <w:rFonts w:ascii="Aptos" w:hAnsi="Aptos"/>
                  <w:color w:val="FFFFFF" w:themeColor="background1"/>
                </w:rPr>
                <w:t>https://letstalk.melbournewater.com.au/development-sector-hub</w:t>
              </w:r>
            </w:hyperlink>
            <w:r w:rsidRPr="12D6919B">
              <w:rPr>
                <w:rFonts w:ascii="Aptos" w:hAnsi="Aptos"/>
                <w:color w:val="FFFFFF" w:themeColor="background1"/>
              </w:rPr>
              <w:t xml:space="preserve"> </w:t>
            </w:r>
          </w:p>
          <w:p w14:paraId="61F0181B" w14:textId="77777777" w:rsidR="00197459" w:rsidRPr="00380BF2" w:rsidRDefault="00197459">
            <w:pPr>
              <w:spacing w:before="100" w:after="100" w:line="257" w:lineRule="auto"/>
              <w:ind w:left="113" w:right="113"/>
              <w:rPr>
                <w:rFonts w:ascii="Aptos" w:hAnsi="Aptos"/>
              </w:rPr>
            </w:pPr>
            <w:r w:rsidRPr="00380BF2">
              <w:rPr>
                <w:rFonts w:ascii="Aptos" w:hAnsi="Aptos"/>
                <w:noProof/>
              </w:rPr>
              <w:drawing>
                <wp:anchor distT="0" distB="0" distL="114300" distR="114300" simplePos="0" relativeHeight="251658240" behindDoc="0" locked="1" layoutInCell="1" allowOverlap="1" wp14:anchorId="0817D1E0" wp14:editId="11B50C3A">
                  <wp:simplePos x="0" y="0"/>
                  <wp:positionH relativeFrom="column">
                    <wp:posOffset>75565</wp:posOffset>
                  </wp:positionH>
                  <wp:positionV relativeFrom="paragraph">
                    <wp:posOffset>71755</wp:posOffset>
                  </wp:positionV>
                  <wp:extent cx="604800" cy="439200"/>
                  <wp:effectExtent l="0" t="0" r="508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04800" cy="439200"/>
                          </a:xfrm>
                          <a:prstGeom prst="rect">
                            <a:avLst/>
                          </a:prstGeom>
                        </pic:spPr>
                      </pic:pic>
                    </a:graphicData>
                  </a:graphic>
                  <wp14:sizeRelH relativeFrom="page">
                    <wp14:pctWidth>0</wp14:pctWidth>
                  </wp14:sizeRelH>
                  <wp14:sizeRelV relativeFrom="page">
                    <wp14:pctHeight>0</wp14:pctHeight>
                  </wp14:sizeRelV>
                </wp:anchor>
              </w:drawing>
            </w:r>
            <w:r w:rsidRPr="00380BF2">
              <w:rPr>
                <w:rFonts w:ascii="Aptos" w:hAnsi="Aptos"/>
              </w:rPr>
              <w:t>For an interpreter, please call the Translating and Interpreting Service (TIS National) on 13 14 50</w:t>
            </w:r>
          </w:p>
        </w:tc>
        <w:tc>
          <w:tcPr>
            <w:tcW w:w="1969" w:type="pct"/>
            <w:vAlign w:val="center"/>
          </w:tcPr>
          <w:p w14:paraId="52D9AB95" w14:textId="77777777" w:rsidR="00197459" w:rsidRPr="00380BF2" w:rsidRDefault="00197459">
            <w:pPr>
              <w:pStyle w:val="BodyText"/>
              <w:rPr>
                <w:rFonts w:ascii="Aptos" w:hAnsi="Aptos"/>
              </w:rPr>
            </w:pPr>
            <w:r w:rsidRPr="00380BF2">
              <w:rPr>
                <w:rFonts w:ascii="Aptos" w:hAnsi="Aptos"/>
                <w:noProof/>
              </w:rPr>
              <mc:AlternateContent>
                <mc:Choice Requires="wpg">
                  <w:drawing>
                    <wp:inline distT="0" distB="0" distL="0" distR="0" wp14:anchorId="3B0847DB" wp14:editId="7479D30B">
                      <wp:extent cx="2282400" cy="1216800"/>
                      <wp:effectExtent l="0" t="0" r="0" b="2540"/>
                      <wp:docPr id="8" name="Group 8"/>
                      <wp:cNvGraphicFramePr/>
                      <a:graphic xmlns:a="http://schemas.openxmlformats.org/drawingml/2006/main">
                        <a:graphicData uri="http://schemas.microsoft.com/office/word/2010/wordprocessingGroup">
                          <wpg:wgp>
                            <wpg:cNvGrpSpPr/>
                            <wpg:grpSpPr>
                              <a:xfrm>
                                <a:off x="0" y="0"/>
                                <a:ext cx="2272869" cy="1216800"/>
                                <a:chOff x="9525" y="0"/>
                                <a:chExt cx="2271395" cy="1217295"/>
                              </a:xfrm>
                            </wpg:grpSpPr>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9525" y="9525"/>
                                  <a:ext cx="354965" cy="354965"/>
                                </a:xfrm>
                                <a:prstGeom prst="rect">
                                  <a:avLst/>
                                </a:prstGeom>
                              </pic:spPr>
                            </pic:pic>
                            <wps:wsp>
                              <wps:cNvPr id="6" name="Text Box 6"/>
                              <wps:cNvSpPr txBox="1"/>
                              <wps:spPr>
                                <a:xfrm>
                                  <a:off x="371475" y="0"/>
                                  <a:ext cx="1775460" cy="358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4C4471" w14:textId="77777777" w:rsidR="00197459" w:rsidRPr="00440D0B" w:rsidRDefault="00197459" w:rsidP="00197459">
                                    <w:pPr>
                                      <w:pStyle w:val="NormalWeb"/>
                                      <w:spacing w:line="200" w:lineRule="exact"/>
                                      <w:rPr>
                                        <w:b/>
                                        <w:color w:val="FFFFFF" w:themeColor="background1"/>
                                        <w:sz w:val="21"/>
                                        <w:szCs w:val="21"/>
                                      </w:rPr>
                                    </w:pPr>
                                    <w:r w:rsidRPr="00440D0B">
                                      <w:rPr>
                                        <w:b/>
                                        <w:color w:val="FFFFFF" w:themeColor="background1"/>
                                        <w:sz w:val="21"/>
                                        <w:szCs w:val="21"/>
                                      </w:rPr>
                                      <w:t>Like us</w:t>
                                    </w:r>
                                  </w:p>
                                  <w:p w14:paraId="3DEA770C" w14:textId="260E2C13" w:rsidR="00197459" w:rsidRPr="00440D0B" w:rsidRDefault="00197459" w:rsidP="00197459">
                                    <w:pPr>
                                      <w:pStyle w:val="NormalWeb"/>
                                      <w:spacing w:line="200" w:lineRule="exact"/>
                                      <w:rPr>
                                        <w:b/>
                                        <w:color w:val="FFFFFF" w:themeColor="background1"/>
                                        <w:sz w:val="21"/>
                                        <w:szCs w:val="21"/>
                                      </w:rPr>
                                    </w:pPr>
                                    <w:hyperlink r:id="rId23" w:history="1">
                                      <w:r w:rsidRPr="00917846">
                                        <w:rPr>
                                          <w:rStyle w:val="Hyperlink"/>
                                          <w:color w:val="FFFFFF" w:themeColor="background1"/>
                                          <w:spacing w:val="-3"/>
                                          <w:sz w:val="16"/>
                                          <w:szCs w:val="16"/>
                                        </w:rPr>
                                        <w:t>facebook.com/melbournewater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10657" y="457200"/>
                                  <a:ext cx="340635" cy="340995"/>
                                </a:xfrm>
                                <a:prstGeom prst="rect">
                                  <a:avLst/>
                                </a:prstGeom>
                              </pic:spPr>
                            </pic:pic>
                            <wps:wsp>
                              <wps:cNvPr id="7" name="Text Box 8"/>
                              <wps:cNvSpPr txBox="1"/>
                              <wps:spPr>
                                <a:xfrm>
                                  <a:off x="400050" y="419100"/>
                                  <a:ext cx="1649730" cy="4254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6E5D296" w14:textId="77777777" w:rsidR="00197459" w:rsidRPr="0048264D" w:rsidRDefault="00197459" w:rsidP="00197459">
                                    <w:pPr>
                                      <w:pStyle w:val="NormalWeb"/>
                                      <w:spacing w:line="200" w:lineRule="exact"/>
                                      <w:rPr>
                                        <w:b/>
                                        <w:color w:val="FFFFFF" w:themeColor="background1"/>
                                        <w:sz w:val="21"/>
                                        <w:szCs w:val="21"/>
                                      </w:rPr>
                                    </w:pPr>
                                    <w:r w:rsidRPr="0048264D">
                                      <w:rPr>
                                        <w:b/>
                                        <w:color w:val="FFFFFF" w:themeColor="background1"/>
                                        <w:sz w:val="21"/>
                                        <w:szCs w:val="21"/>
                                      </w:rPr>
                                      <w:t>Follow us</w:t>
                                    </w:r>
                                  </w:p>
                                  <w:p w14:paraId="19CCAC6C" w14:textId="45054E47" w:rsidR="00197459" w:rsidRPr="006D566C" w:rsidRDefault="00197459" w:rsidP="00197459">
                                    <w:pPr>
                                      <w:pStyle w:val="NormalWeb"/>
                                      <w:spacing w:line="200" w:lineRule="exact"/>
                                      <w:rPr>
                                        <w:color w:val="FFFFFF" w:themeColor="background1"/>
                                      </w:rPr>
                                    </w:pPr>
                                    <w:hyperlink r:id="rId25" w:history="1">
                                      <w:r w:rsidRPr="006D566C">
                                        <w:rPr>
                                          <w:rStyle w:val="Hyperlink"/>
                                          <w:color w:val="FFFFFF" w:themeColor="background1"/>
                                          <w:spacing w:val="-3"/>
                                          <w:sz w:val="16"/>
                                          <w:szCs w:val="16"/>
                                        </w:rPr>
                                        <w:t>@MelbourneWater</w:t>
                                      </w:r>
                                    </w:hyperlink>
                                  </w:p>
                                </w:txbxContent>
                              </wps:txbx>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20182" y="876300"/>
                                  <a:ext cx="340635" cy="340995"/>
                                </a:xfrm>
                                <a:prstGeom prst="rect">
                                  <a:avLst/>
                                </a:prstGeom>
                              </pic:spPr>
                            </pic:pic>
                            <wps:wsp>
                              <wps:cNvPr id="13" name="Text Box 9"/>
                              <wps:cNvSpPr txBox="1"/>
                              <wps:spPr>
                                <a:xfrm>
                                  <a:off x="428625" y="857250"/>
                                  <a:ext cx="1852295" cy="3448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BFF5C3C" w14:textId="77777777" w:rsidR="00197459" w:rsidRPr="0048264D" w:rsidRDefault="00197459" w:rsidP="00197459">
                                    <w:pPr>
                                      <w:pStyle w:val="NormalWeb"/>
                                      <w:spacing w:line="200" w:lineRule="exact"/>
                                      <w:rPr>
                                        <w:b/>
                                        <w:color w:val="FFFFFF" w:themeColor="background1"/>
                                        <w:sz w:val="21"/>
                                        <w:szCs w:val="21"/>
                                      </w:rPr>
                                    </w:pPr>
                                    <w:r w:rsidRPr="0048264D">
                                      <w:rPr>
                                        <w:b/>
                                        <w:color w:val="FFFFFF" w:themeColor="background1"/>
                                        <w:sz w:val="21"/>
                                        <w:szCs w:val="21"/>
                                      </w:rPr>
                                      <w:t>Visit us</w:t>
                                    </w:r>
                                  </w:p>
                                  <w:p w14:paraId="6E82620E" w14:textId="67DABA3B" w:rsidR="00197459" w:rsidRPr="00917846" w:rsidRDefault="00917846" w:rsidP="00197459">
                                    <w:pPr>
                                      <w:pStyle w:val="NormalWeb"/>
                                      <w:spacing w:line="200" w:lineRule="exact"/>
                                      <w:rPr>
                                        <w:color w:val="FFFFFF" w:themeColor="background1"/>
                                        <w:sz w:val="12"/>
                                        <w:szCs w:val="12"/>
                                      </w:rPr>
                                    </w:pPr>
                                    <w:hyperlink r:id="rId27" w:history="1">
                                      <w:r w:rsidRPr="00917846">
                                        <w:rPr>
                                          <w:rStyle w:val="Hyperlink"/>
                                          <w:color w:val="FFFFFF" w:themeColor="background1"/>
                                          <w:sz w:val="12"/>
                                          <w:szCs w:val="12"/>
                                        </w:rPr>
                                        <w:t>https://www.melbournewater.com.au</w:t>
                                      </w:r>
                                    </w:hyperlink>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B0847DB" id="Group 8" o:spid="_x0000_s1026" style="width:179.7pt;height:95.8pt;mso-position-horizontal-relative:char;mso-position-vertical-relative:line" coordorigin="95" coordsize="22713,121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quot;&quot;" style="position:absolute;left:95;top:95;width:3549;height:3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">
                        <v:imagedata r:id="rId28" o:title=""/>
                      </v:shape>
                      <v:shapetype id="_x0000_t202" coordsize="21600,21600" o:spt="202" path="m,l,21600r21600,l21600,xe">
                        <v:stroke joinstyle="miter"/>
                        <v:path gradientshapeok="t" o:connecttype="rect"/>
                      </v:shapetype>
                      <v:shape id="Text Box 6" o:spid="_x0000_s1028" type="#_x0000_t202" style="position:absolute;left:3714;width:17755;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394C4471" w14:textId="77777777" w:rsidR="00197459" w:rsidRPr="00440D0B" w:rsidRDefault="00197459" w:rsidP="00197459">
                              <w:pPr>
                                <w:pStyle w:val="NormalWeb"/>
                                <w:spacing w:line="200" w:lineRule="exact"/>
                                <w:rPr>
                                  <w:b/>
                                  <w:color w:val="FFFFFF" w:themeColor="background1"/>
                                  <w:sz w:val="21"/>
                                  <w:szCs w:val="21"/>
                                </w:rPr>
                              </w:pPr>
                              <w:r w:rsidRPr="00440D0B">
                                <w:rPr>
                                  <w:b/>
                                  <w:color w:val="FFFFFF" w:themeColor="background1"/>
                                  <w:sz w:val="21"/>
                                  <w:szCs w:val="21"/>
                                </w:rPr>
                                <w:t>Like us</w:t>
                              </w:r>
                            </w:p>
                            <w:p w14:paraId="3DEA770C" w14:textId="260E2C13" w:rsidR="00197459" w:rsidRPr="00440D0B" w:rsidRDefault="00197459" w:rsidP="00197459">
                              <w:pPr>
                                <w:pStyle w:val="NormalWeb"/>
                                <w:spacing w:line="200" w:lineRule="exact"/>
                                <w:rPr>
                                  <w:b/>
                                  <w:color w:val="FFFFFF" w:themeColor="background1"/>
                                  <w:sz w:val="21"/>
                                  <w:szCs w:val="21"/>
                                </w:rPr>
                              </w:pPr>
                              <w:hyperlink r:id="rId29" w:history="1">
                                <w:r w:rsidRPr="00917846">
                                  <w:rPr>
                                    <w:rStyle w:val="Hyperlink"/>
                                    <w:color w:val="FFFFFF" w:themeColor="background1"/>
                                    <w:spacing w:val="-3"/>
                                    <w:sz w:val="16"/>
                                    <w:szCs w:val="16"/>
                                  </w:rPr>
                                  <w:t>facebook.com/melbournewater</w:t>
                                </w:r>
                              </w:hyperlink>
                            </w:p>
                          </w:txbxContent>
                        </v:textbox>
                      </v:shape>
                      <v:shape id="Picture 4" o:spid="_x0000_s1029" type="#_x0000_t75" alt="&quot;&quot;" style="position:absolute;left:106;top:4572;width:3406;height:34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">
                        <v:imagedata r:id="rId30" o:title=""/>
                      </v:shape>
                      <v:shape id="Text Box 8" o:spid="_x0000_s1030" type="#_x0000_t202" style="position:absolute;left:4000;top:4191;width:16497;height:4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" filled="f" stroked="f">
                        <v:textbox>
                          <w:txbxContent>
                            <w:p w14:paraId="66E5D296" w14:textId="77777777" w:rsidR="00197459" w:rsidRPr="0048264D" w:rsidRDefault="00197459" w:rsidP="00197459">
                              <w:pPr>
                                <w:pStyle w:val="NormalWeb"/>
                                <w:spacing w:line="200" w:lineRule="exact"/>
                                <w:rPr>
                                  <w:b/>
                                  <w:color w:val="FFFFFF" w:themeColor="background1"/>
                                  <w:sz w:val="21"/>
                                  <w:szCs w:val="21"/>
                                </w:rPr>
                              </w:pPr>
                              <w:r w:rsidRPr="0048264D">
                                <w:rPr>
                                  <w:b/>
                                  <w:color w:val="FFFFFF" w:themeColor="background1"/>
                                  <w:sz w:val="21"/>
                                  <w:szCs w:val="21"/>
                                </w:rPr>
                                <w:t>Follow us</w:t>
                              </w:r>
                            </w:p>
                            <w:p w14:paraId="19CCAC6C" w14:textId="45054E47" w:rsidR="00197459" w:rsidRPr="006D566C" w:rsidRDefault="00197459" w:rsidP="00197459">
                              <w:pPr>
                                <w:pStyle w:val="NormalWeb"/>
                                <w:spacing w:line="200" w:lineRule="exact"/>
                                <w:rPr>
                                  <w:color w:val="FFFFFF" w:themeColor="background1"/>
                                </w:rPr>
                              </w:pPr>
                              <w:hyperlink r:id="rId31" w:history="1">
                                <w:r w:rsidRPr="006D566C">
                                  <w:rPr>
                                    <w:rStyle w:val="Hyperlink"/>
                                    <w:color w:val="FFFFFF" w:themeColor="background1"/>
                                    <w:spacing w:val="-3"/>
                                    <w:sz w:val="16"/>
                                    <w:szCs w:val="16"/>
                                  </w:rPr>
                                  <w:t>@MelbourneWater</w:t>
                                </w:r>
                              </w:hyperlink>
                            </w:p>
                          </w:txbxContent>
                        </v:textbox>
                      </v:shape>
                      <v:shape id="Picture 5" o:spid="_x0000_s1031" type="#_x0000_t75" alt="&quot;&quot;" style="position:absolute;left:201;top:8763;width:3407;height:34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">
                        <v:imagedata r:id="rId32" o:title=""/>
                      </v:shape>
                      <v:shape id="Text Box 9" o:spid="_x0000_s1032" type="#_x0000_t202" style="position:absolute;left:4286;top:8572;width:18523;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" filled="f" stroked="f">
                        <v:textbox>
                          <w:txbxContent>
                            <w:p w14:paraId="5BFF5C3C" w14:textId="77777777" w:rsidR="00197459" w:rsidRPr="0048264D" w:rsidRDefault="00197459" w:rsidP="00197459">
                              <w:pPr>
                                <w:pStyle w:val="NormalWeb"/>
                                <w:spacing w:line="200" w:lineRule="exact"/>
                                <w:rPr>
                                  <w:b/>
                                  <w:color w:val="FFFFFF" w:themeColor="background1"/>
                                  <w:sz w:val="21"/>
                                  <w:szCs w:val="21"/>
                                </w:rPr>
                              </w:pPr>
                              <w:r w:rsidRPr="0048264D">
                                <w:rPr>
                                  <w:b/>
                                  <w:color w:val="FFFFFF" w:themeColor="background1"/>
                                  <w:sz w:val="21"/>
                                  <w:szCs w:val="21"/>
                                </w:rPr>
                                <w:t>Visit us</w:t>
                              </w:r>
                            </w:p>
                            <w:p w14:paraId="6E82620E" w14:textId="67DABA3B" w:rsidR="00197459" w:rsidRPr="00917846" w:rsidRDefault="00917846" w:rsidP="00197459">
                              <w:pPr>
                                <w:pStyle w:val="NormalWeb"/>
                                <w:spacing w:line="200" w:lineRule="exact"/>
                                <w:rPr>
                                  <w:color w:val="FFFFFF" w:themeColor="background1"/>
                                  <w:sz w:val="12"/>
                                  <w:szCs w:val="12"/>
                                </w:rPr>
                              </w:pPr>
                              <w:hyperlink r:id="rId33" w:history="1">
                                <w:r w:rsidRPr="00917846">
                                  <w:rPr>
                                    <w:rStyle w:val="Hyperlink"/>
                                    <w:color w:val="FFFFFF" w:themeColor="background1"/>
                                    <w:sz w:val="12"/>
                                    <w:szCs w:val="12"/>
                                  </w:rPr>
                                  <w:t>https://www.melbournewater.com.au</w:t>
                                </w:r>
                              </w:hyperlink>
                            </w:p>
                          </w:txbxContent>
                        </v:textbox>
                      </v:shape>
                      <w10:anchorlock/>
                    </v:group>
                  </w:pict>
                </mc:Fallback>
              </mc:AlternateContent>
            </w:r>
          </w:p>
        </w:tc>
      </w:tr>
    </w:tbl>
    <w:p w14:paraId="30D070BD" w14:textId="77777777" w:rsidR="00624881" w:rsidRPr="00380BF2" w:rsidRDefault="00624881" w:rsidP="00624881">
      <w:pPr>
        <w:pStyle w:val="BodyText"/>
        <w:rPr>
          <w:rFonts w:ascii="Aptos" w:hAnsi="Aptos"/>
        </w:rPr>
      </w:pPr>
    </w:p>
    <w:p w14:paraId="1E752824" w14:textId="6D60039B" w:rsidR="00B86367" w:rsidRPr="00380BF2" w:rsidRDefault="00B86367" w:rsidP="001008EC">
      <w:pPr>
        <w:rPr>
          <w:rFonts w:ascii="Aptos" w:hAnsi="Aptos"/>
        </w:rPr>
      </w:pPr>
    </w:p>
    <w:sectPr w:rsidR="00B86367" w:rsidRPr="00380BF2" w:rsidSect="00F42947">
      <w:headerReference w:type="default" r:id="rId34"/>
      <w:footerReference w:type="default" r:id="rId35"/>
      <w:pgSz w:w="11906" w:h="16838" w:code="9"/>
      <w:pgMar w:top="1134" w:right="1134" w:bottom="1134" w:left="1134" w:header="567" w:footer="68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E3180" w14:textId="77777777" w:rsidR="003B02D8" w:rsidRDefault="003B02D8" w:rsidP="00256624">
      <w:r>
        <w:separator/>
      </w:r>
    </w:p>
    <w:p w14:paraId="550DF123" w14:textId="77777777" w:rsidR="003B02D8" w:rsidRDefault="003B02D8"/>
  </w:endnote>
  <w:endnote w:type="continuationSeparator" w:id="0">
    <w:p w14:paraId="0326BE9F" w14:textId="77777777" w:rsidR="003B02D8" w:rsidRDefault="003B02D8" w:rsidP="00256624">
      <w:r>
        <w:continuationSeparator/>
      </w:r>
    </w:p>
    <w:p w14:paraId="006B9988" w14:textId="77777777" w:rsidR="003B02D8" w:rsidRDefault="003B02D8"/>
  </w:endnote>
  <w:endnote w:type="continuationNotice" w:id="1">
    <w:p w14:paraId="482B67D6" w14:textId="77777777" w:rsidR="003B02D8" w:rsidRDefault="003B02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rcular Std Book">
    <w:panose1 w:val="00000000000000000000"/>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BED9" w14:textId="77777777" w:rsidR="009B637D" w:rsidRDefault="009B637D" w:rsidP="00B3680B">
    <w:pPr>
      <w:pStyle w:val="FooterAboutUs"/>
      <w:rPr>
        <w:sz w:val="17"/>
        <w:szCs w:val="17"/>
      </w:rPr>
    </w:pPr>
    <w:r w:rsidRPr="00BA1AB3">
      <w:rPr>
        <w:sz w:val="17"/>
        <w:szCs w:val="17"/>
        <w:lang w:eastAsia="en-AU"/>
      </w:rPr>
      <w:drawing>
        <wp:anchor distT="0" distB="0" distL="114300" distR="114300" simplePos="0" relativeHeight="251658240" behindDoc="1" locked="1" layoutInCell="1" allowOverlap="1" wp14:anchorId="5B508AB1" wp14:editId="3BE58044">
          <wp:simplePos x="0" y="0"/>
          <wp:positionH relativeFrom="page">
            <wp:posOffset>5581015</wp:posOffset>
          </wp:positionH>
          <wp:positionV relativeFrom="paragraph">
            <wp:posOffset>38735</wp:posOffset>
          </wp:positionV>
          <wp:extent cx="1979930" cy="295275"/>
          <wp:effectExtent l="0" t="0" r="0" b="952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Melbourne Water logo"/>
                  <pic:cNvPicPr/>
                </pic:nvPicPr>
                <pic:blipFill>
                  <a:blip r:embed="rId1">
                    <a:extLst>
                      <a:ext uri="{28A0092B-C50C-407E-A947-70E740481C1C}">
                        <a14:useLocalDpi xmlns:a14="http://schemas.microsoft.com/office/drawing/2010/main" val="0"/>
                      </a:ext>
                    </a:extLst>
                  </a:blip>
                  <a:stretch>
                    <a:fillRect/>
                  </a:stretch>
                </pic:blipFill>
                <pic:spPr>
                  <a:xfrm>
                    <a:off x="0" y="0"/>
                    <a:ext cx="1979930" cy="295275"/>
                  </a:xfrm>
                  <a:prstGeom prst="rect">
                    <a:avLst/>
                  </a:prstGeom>
                </pic:spPr>
              </pic:pic>
            </a:graphicData>
          </a:graphic>
          <wp14:sizeRelH relativeFrom="margin">
            <wp14:pctWidth>0</wp14:pctWidth>
          </wp14:sizeRelH>
          <wp14:sizeRelV relativeFrom="margin">
            <wp14:pctHeight>0</wp14:pctHeight>
          </wp14:sizeRelV>
        </wp:anchor>
      </w:drawing>
    </w:r>
    <w:r w:rsidRPr="00BA1AB3">
      <w:rPr>
        <w:sz w:val="17"/>
        <w:szCs w:val="17"/>
        <w:lang w:eastAsia="en-AU"/>
      </w:rPr>
      <w:drawing>
        <wp:anchor distT="0" distB="0" distL="114300" distR="114300" simplePos="0" relativeHeight="251660290" behindDoc="1" locked="1" layoutInCell="1" allowOverlap="1" wp14:anchorId="6E7693FB" wp14:editId="5617F7DF">
          <wp:simplePos x="0" y="0"/>
          <wp:positionH relativeFrom="margin">
            <wp:posOffset>-33020</wp:posOffset>
          </wp:positionH>
          <wp:positionV relativeFrom="paragraph">
            <wp:posOffset>4445</wp:posOffset>
          </wp:positionV>
          <wp:extent cx="650240" cy="364490"/>
          <wp:effectExtent l="0" t="0" r="0" b="0"/>
          <wp:wrapNone/>
          <wp:docPr id="51" name="VICLogo"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VICLogo" descr="Victoria State Government logo"/>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0240" cy="36449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margin">
            <wp14:pctWidth>0</wp14:pctWidth>
          </wp14:sizeRelH>
          <wp14:sizeRelV relativeFrom="margin">
            <wp14:pctHeight>0</wp14:pctHeight>
          </wp14:sizeRelV>
        </wp:anchor>
      </w:drawing>
    </w:r>
    <w:r w:rsidR="00C532BF" w:rsidRPr="00BA1AB3">
      <w:rPr>
        <w:sz w:val="17"/>
        <w:szCs w:val="17"/>
      </w:rPr>
      <w:t>Melbourne Water provides clean drinking water, treats sewage so we can recover and reuse our valued resources, works within our community to reduce flood risk, and keeps all 25,000km of Melbourne’s rivers, creeks and catchments healthy, today and for generations to come.</w:t>
    </w:r>
  </w:p>
  <w:p w14:paraId="5DBC57FF" w14:textId="77777777" w:rsidR="0071752A" w:rsidRDefault="0071752A" w:rsidP="00B3680B">
    <w:pPr>
      <w:pStyle w:val="FooterAboutUs"/>
      <w:rPr>
        <w:sz w:val="17"/>
        <w:szCs w:val="17"/>
      </w:rPr>
    </w:pPr>
  </w:p>
  <w:p w14:paraId="5CA40165" w14:textId="558F29B9" w:rsidR="0071752A" w:rsidRPr="00BA1AB3" w:rsidRDefault="0071752A" w:rsidP="00B3680B">
    <w:pPr>
      <w:pStyle w:val="FooterAboutUs"/>
      <w:rPr>
        <w:sz w:val="17"/>
        <w:szCs w:val="17"/>
      </w:rPr>
    </w:pPr>
    <w:r>
      <w:rPr>
        <w:sz w:val="17"/>
        <w:szCs w:val="17"/>
      </w:rPr>
      <w:t>Version 1 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92536" w14:textId="77777777" w:rsidR="003B02D8" w:rsidRDefault="003B02D8" w:rsidP="00256624">
      <w:r>
        <w:separator/>
      </w:r>
    </w:p>
  </w:footnote>
  <w:footnote w:type="continuationSeparator" w:id="0">
    <w:p w14:paraId="730D9C31" w14:textId="77777777" w:rsidR="003B02D8" w:rsidRDefault="003B02D8" w:rsidP="00256624">
      <w:r>
        <w:continuationSeparator/>
      </w:r>
    </w:p>
    <w:p w14:paraId="6C2DEF78" w14:textId="77777777" w:rsidR="003B02D8" w:rsidRDefault="003B02D8"/>
  </w:footnote>
  <w:footnote w:type="continuationNotice" w:id="1">
    <w:p w14:paraId="394EF890" w14:textId="77777777" w:rsidR="003B02D8" w:rsidRDefault="003B02D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960B2" w14:textId="261BC082" w:rsidR="009B637D" w:rsidRDefault="00FA6A03" w:rsidP="009B637D">
    <w:pPr>
      <w:pStyle w:val="Header"/>
    </w:pPr>
    <w:r>
      <w:rPr>
        <w:noProof/>
        <w:lang w:eastAsia="en-AU"/>
      </w:rPr>
      <mc:AlternateContent>
        <mc:Choice Requires="wps">
          <w:drawing>
            <wp:anchor distT="0" distB="0" distL="114300" distR="114300" simplePos="0" relativeHeight="251658241" behindDoc="0" locked="0" layoutInCell="0" allowOverlap="1" wp14:anchorId="065F79D4" wp14:editId="17D1810D">
              <wp:simplePos x="0" y="0"/>
              <wp:positionH relativeFrom="page">
                <wp:posOffset>0</wp:posOffset>
              </wp:positionH>
              <wp:positionV relativeFrom="page">
                <wp:posOffset>190500</wp:posOffset>
              </wp:positionV>
              <wp:extent cx="7560310" cy="273050"/>
              <wp:effectExtent l="0" t="0" r="0" b="12700"/>
              <wp:wrapNone/>
              <wp:docPr id="9" name="MSIPCMce3f43f284ba5dba864fdf99" descr="{&quot;HashCode&quot;:43151792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49DCA9" w14:textId="77777777" w:rsidR="00FA6A03" w:rsidRPr="00FA6A03" w:rsidRDefault="00FA6A03" w:rsidP="00FA6A03">
                          <w:pPr>
                            <w:jc w:val="center"/>
                            <w:rPr>
                              <w:rFonts w:ascii="Calibri" w:hAnsi="Calibri" w:cs="Calibri"/>
                              <w:color w:val="FF0000"/>
                              <w:sz w:val="28"/>
                            </w:rPr>
                          </w:pPr>
                          <w:r w:rsidRPr="00FA6A03">
                            <w:rPr>
                              <w:rFonts w:ascii="Calibri" w:hAnsi="Calibri" w:cs="Calibri"/>
                              <w:color w:val="FF0000"/>
                              <w:sz w:val="28"/>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5F79D4" id="_x0000_t202" coordsize="21600,21600" o:spt="202" path="m,l,21600r21600,l21600,xe">
              <v:stroke joinstyle="miter"/>
              <v:path gradientshapeok="t" o:connecttype="rect"/>
            </v:shapetype>
            <v:shape id="MSIPCMce3f43f284ba5dba864fdf99" o:spid="_x0000_s1033" type="#_x0000_t202" alt="{&quot;HashCode&quot;:431517927,&quot;Height&quot;:841.0,&quot;Width&quot;:595.0,&quot;Placement&quot;:&quot;Header&quot;,&quot;Index&quot;:&quot;Primary&quot;,&quot;Section&quot;:1,&quot;Top&quot;:0.0,&quot;Left&quot;:0.0}" style="position:absolute;left:0;text-align:left;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1749DCA9" w14:textId="77777777" w:rsidR="00FA6A03" w:rsidRPr="00FA6A03" w:rsidRDefault="00FA6A03" w:rsidP="00FA6A03">
                    <w:pPr>
                      <w:jc w:val="center"/>
                      <w:rPr>
                        <w:rFonts w:ascii="Calibri" w:hAnsi="Calibri" w:cs="Calibri"/>
                        <w:color w:val="FF0000"/>
                        <w:sz w:val="28"/>
                      </w:rPr>
                    </w:pPr>
                    <w:r w:rsidRPr="00FA6A03">
                      <w:rPr>
                        <w:rFonts w:ascii="Calibri" w:hAnsi="Calibri" w:cs="Calibri"/>
                        <w:color w:val="FF0000"/>
                        <w:sz w:val="28"/>
                      </w:rPr>
                      <w:t>OFFICIAL</w:t>
                    </w:r>
                  </w:p>
                </w:txbxContent>
              </v:textbox>
              <w10:wrap anchorx="page" anchory="page"/>
            </v:shape>
          </w:pict>
        </mc:Fallback>
      </mc:AlternateContent>
    </w:r>
    <w:r w:rsidR="009B637D">
      <w:fldChar w:fldCharType="begin"/>
    </w:r>
    <w:r w:rsidR="009B637D">
      <w:instrText xml:space="preserve"> IF </w:instrText>
    </w:r>
    <w:r w:rsidR="009B637D">
      <w:fldChar w:fldCharType="begin"/>
    </w:r>
    <w:r w:rsidR="009B637D">
      <w:instrText xml:space="preserve"> PAGE </w:instrText>
    </w:r>
    <w:r w:rsidR="009B637D">
      <w:fldChar w:fldCharType="separate"/>
    </w:r>
    <w:r w:rsidR="00927831">
      <w:rPr>
        <w:noProof/>
      </w:rPr>
      <w:instrText>4</w:instrText>
    </w:r>
    <w:r w:rsidR="009B637D">
      <w:fldChar w:fldCharType="end"/>
    </w:r>
    <w:r w:rsidR="009B637D">
      <w:instrText xml:space="preserve"> &lt;&gt; 1 </w:instrText>
    </w:r>
    <w:r w:rsidR="009B637D">
      <w:fldChar w:fldCharType="begin"/>
    </w:r>
    <w:r w:rsidR="009B637D">
      <w:instrText xml:space="preserve"> PAGE   \* MERGEFORMAT </w:instrText>
    </w:r>
    <w:r w:rsidR="009B637D">
      <w:fldChar w:fldCharType="separate"/>
    </w:r>
    <w:r w:rsidR="00927831">
      <w:rPr>
        <w:noProof/>
      </w:rPr>
      <w:instrText>4</w:instrText>
    </w:r>
    <w:r w:rsidR="009B637D">
      <w:fldChar w:fldCharType="end"/>
    </w:r>
    <w:r w:rsidR="009B637D">
      <w:instrText xml:space="preserve">  </w:instrText>
    </w:r>
    <w:r w:rsidR="00927831">
      <w:fldChar w:fldCharType="separate"/>
    </w:r>
    <w:r w:rsidR="00927831">
      <w:rPr>
        <w:noProof/>
      </w:rPr>
      <w:t>4</w:t>
    </w:r>
    <w:r w:rsidR="009B637D">
      <w:fldChar w:fldCharType="end"/>
    </w:r>
    <w:r w:rsidR="009B637D">
      <w:fldChar w:fldCharType="begin"/>
    </w:r>
    <w:r w:rsidR="009B637D">
      <w:instrText xml:space="preserve">  </w:instrText>
    </w:r>
    <w:r w:rsidR="009B637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289C527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EA2858"/>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CFE415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2EEE10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90AC9ACE"/>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2B968BE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8962614"/>
    <w:multiLevelType w:val="multilevel"/>
    <w:tmpl w:val="F38E5484"/>
    <w:name w:val="Headings"/>
    <w:lvl w:ilvl="0">
      <w:start w:val="1"/>
      <w:numFmt w:val="decimal"/>
      <w:suff w:val="space"/>
      <w:lvlText w:val="%1."/>
      <w:lvlJc w:val="left"/>
      <w:pPr>
        <w:ind w:left="454" w:hanging="454"/>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0" w15:restartNumberingAfterBreak="0">
    <w:nsid w:val="0F2C2BAD"/>
    <w:multiLevelType w:val="multilevel"/>
    <w:tmpl w:val="6A1C3D9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2F74094"/>
    <w:multiLevelType w:val="multilevel"/>
    <w:tmpl w:val="77C4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890D1D"/>
    <w:multiLevelType w:val="multilevel"/>
    <w:tmpl w:val="224E9608"/>
    <w:lvl w:ilvl="0">
      <w:start w:val="7"/>
      <w:numFmt w:val="bullet"/>
      <w:lvlText w:val="•"/>
      <w:lvlJc w:val="left"/>
      <w:pPr>
        <w:tabs>
          <w:tab w:val="num" w:pos="284"/>
        </w:tabs>
        <w:ind w:left="284" w:hanging="284"/>
      </w:pPr>
      <w:rPr>
        <w:rFonts w:ascii="Times New Roman" w:hAnsi="Times New Roman" w:cs="Times New Roman" w:hint="default"/>
        <w:color w:val="auto"/>
        <w:position w:val="0"/>
        <w:sz w:val="20"/>
      </w:rPr>
    </w:lvl>
    <w:lvl w:ilvl="1">
      <w:start w:val="5"/>
      <w:numFmt w:val="bullet"/>
      <w:lvlText w:val="–"/>
      <w:lvlJc w:val="left"/>
      <w:pPr>
        <w:tabs>
          <w:tab w:val="num" w:pos="567"/>
        </w:tabs>
        <w:ind w:left="567" w:hanging="283"/>
      </w:pPr>
      <w:rPr>
        <w:rFonts w:ascii="Circular Std Book" w:hAnsi="Circular Std Book" w:hint="default"/>
        <w:b w:val="0"/>
        <w:i w:val="0"/>
        <w:color w:val="auto"/>
        <w:position w:val="0"/>
        <w:sz w:val="20"/>
      </w:rPr>
    </w:lvl>
    <w:lvl w:ilvl="2">
      <w:start w:val="1"/>
      <w:numFmt w:val="bullet"/>
      <w:lvlText w:val="&gt;"/>
      <w:lvlJc w:val="left"/>
      <w:pPr>
        <w:tabs>
          <w:tab w:val="num" w:pos="851"/>
        </w:tabs>
        <w:ind w:left="851" w:hanging="284"/>
      </w:pPr>
      <w:rPr>
        <w:rFonts w:ascii="Arial" w:hAnsi="Arial" w:hint="default"/>
        <w:b w:val="0"/>
        <w:i w:val="0"/>
        <w:color w:val="auto"/>
        <w:position w:val="2"/>
        <w:sz w:val="20"/>
      </w:rPr>
    </w:lvl>
    <w:lvl w:ilvl="3">
      <w:start w:val="1"/>
      <w:numFmt w:val="bullet"/>
      <w:lvlText w:val="–"/>
      <w:lvlJc w:val="left"/>
      <w:pPr>
        <w:tabs>
          <w:tab w:val="num" w:pos="1792"/>
        </w:tabs>
        <w:ind w:left="1792" w:hanging="357"/>
      </w:pPr>
      <w:rPr>
        <w:rFonts w:ascii="Arial" w:hAnsi="Arial" w:hint="default"/>
        <w:color w:val="auto"/>
      </w:rPr>
    </w:lvl>
    <w:lvl w:ilvl="4">
      <w:start w:val="1"/>
      <w:numFmt w:val="bullet"/>
      <w:lvlText w:val="–"/>
      <w:lvlJc w:val="left"/>
      <w:pPr>
        <w:tabs>
          <w:tab w:val="num" w:pos="2149"/>
        </w:tabs>
        <w:ind w:left="2149" w:hanging="357"/>
      </w:pPr>
      <w:rPr>
        <w:rFonts w:ascii="Arial" w:hAnsi="Arial" w:hint="default"/>
        <w:color w:val="auto"/>
      </w:rPr>
    </w:lvl>
    <w:lvl w:ilvl="5">
      <w:start w:val="1"/>
      <w:numFmt w:val="none"/>
      <w:lvlText w:val=""/>
      <w:lvlJc w:val="left"/>
      <w:pPr>
        <w:tabs>
          <w:tab w:val="num" w:pos="2409"/>
        </w:tabs>
        <w:ind w:left="2550" w:hanging="425"/>
      </w:pPr>
      <w:rPr>
        <w:rFonts w:hint="default"/>
      </w:rPr>
    </w:lvl>
    <w:lvl w:ilvl="6">
      <w:start w:val="1"/>
      <w:numFmt w:val="none"/>
      <w:lvlText w:val=""/>
      <w:lvlJc w:val="left"/>
      <w:pPr>
        <w:tabs>
          <w:tab w:val="num" w:pos="2834"/>
        </w:tabs>
        <w:ind w:left="2975" w:hanging="425"/>
      </w:pPr>
      <w:rPr>
        <w:rFonts w:hint="default"/>
      </w:rPr>
    </w:lvl>
    <w:lvl w:ilvl="7">
      <w:start w:val="1"/>
      <w:numFmt w:val="none"/>
      <w:lvlText w:val=""/>
      <w:lvlJc w:val="left"/>
      <w:pPr>
        <w:tabs>
          <w:tab w:val="num" w:pos="3259"/>
        </w:tabs>
        <w:ind w:left="3400" w:hanging="425"/>
      </w:pPr>
      <w:rPr>
        <w:rFonts w:hint="default"/>
      </w:rPr>
    </w:lvl>
    <w:lvl w:ilvl="8">
      <w:start w:val="1"/>
      <w:numFmt w:val="none"/>
      <w:lvlText w:val=""/>
      <w:lvlJc w:val="left"/>
      <w:pPr>
        <w:tabs>
          <w:tab w:val="num" w:pos="3684"/>
        </w:tabs>
        <w:ind w:left="3825" w:hanging="425"/>
      </w:pPr>
      <w:rPr>
        <w:rFonts w:hint="default"/>
      </w:rPr>
    </w:lvl>
  </w:abstractNum>
  <w:abstractNum w:abstractNumId="13" w15:restartNumberingAfterBreak="0">
    <w:nsid w:val="1EBD5DFF"/>
    <w:multiLevelType w:val="multilevel"/>
    <w:tmpl w:val="886299E8"/>
    <w:name w:val="NumberedLists3"/>
    <w:lvl w:ilvl="0">
      <w:start w:val="1"/>
      <w:numFmt w:val="decimal"/>
      <w:pStyle w:val="NotesNumbered"/>
      <w:lvlText w:val="%1."/>
      <w:lvlJc w:val="left"/>
      <w:pPr>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3883F98"/>
    <w:multiLevelType w:val="multilevel"/>
    <w:tmpl w:val="DAFA2654"/>
    <w:name w:val="Bullets"/>
    <w:lvl w:ilvl="0">
      <w:start w:val="1"/>
      <w:numFmt w:val="bullet"/>
      <w:pStyle w:val="ListBullet"/>
      <w:lvlText w:val="•"/>
      <w:lvlJc w:val="left"/>
      <w:pPr>
        <w:ind w:left="567" w:hanging="567"/>
      </w:pPr>
      <w:rPr>
        <w:rFonts w:ascii="Verdana" w:hAnsi="Verdana" w:hint="default"/>
      </w:rPr>
    </w:lvl>
    <w:lvl w:ilvl="1">
      <w:start w:val="1"/>
      <w:numFmt w:val="bullet"/>
      <w:lvlText w:val="–"/>
      <w:lvlJc w:val="left"/>
      <w:pPr>
        <w:ind w:left="1134" w:hanging="567"/>
      </w:pPr>
      <w:rPr>
        <w:rFonts w:ascii="Verdana" w:hAnsi="Verdana" w:hint="default"/>
      </w:rPr>
    </w:lvl>
    <w:lvl w:ilvl="2">
      <w:start w:val="1"/>
      <w:numFmt w:val="bullet"/>
      <w:pStyle w:val="ListBullet3"/>
      <w:lvlText w:val="&gt;"/>
      <w:lvlJc w:val="left"/>
      <w:pPr>
        <w:ind w:left="1701" w:hanging="567"/>
      </w:pPr>
      <w:rPr>
        <w:rFonts w:ascii="Verdana" w:hAnsi="Verdana"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0">
    <w:nsid w:val="28AE5F6B"/>
    <w:multiLevelType w:val="hybridMultilevel"/>
    <w:tmpl w:val="A7447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911260D"/>
    <w:multiLevelType w:val="multilevel"/>
    <w:tmpl w:val="A368767C"/>
    <w:name w:val="NotesNumbering"/>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C976934"/>
    <w:multiLevelType w:val="multilevel"/>
    <w:tmpl w:val="C9881CB4"/>
    <w:name w:val="TableBullets"/>
    <w:styleLink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0">
    <w:nsid w:val="32051EAB"/>
    <w:multiLevelType w:val="multilevel"/>
    <w:tmpl w:val="87CC2CFC"/>
    <w:name w:val="NumberedLists"/>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upperLetter"/>
      <w:pStyle w:val="ListNumber4"/>
      <w:lvlText w:val="%4."/>
      <w:lvlJc w:val="left"/>
      <w:pPr>
        <w:tabs>
          <w:tab w:val="num" w:pos="2268"/>
        </w:tabs>
        <w:ind w:left="2268" w:hanging="567"/>
      </w:pPr>
      <w:rPr>
        <w:rFonts w:hint="default"/>
      </w:rPr>
    </w:lvl>
    <w:lvl w:ilvl="4">
      <w:start w:val="1"/>
      <w:numFmt w:val="upperRoman"/>
      <w:pStyle w:val="ListNumber5"/>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1" w15:restartNumberingAfterBreak="0">
    <w:nsid w:val="33272774"/>
    <w:multiLevelType w:val="multilevel"/>
    <w:tmpl w:val="94063178"/>
    <w:name w:val="Bullets2"/>
    <w:lvl w:ilvl="0">
      <w:start w:val="1"/>
      <w:numFmt w:val="bullet"/>
      <w:pStyle w:val="HighlightBoxBullet"/>
      <w:lvlText w:val="•"/>
      <w:lvlJc w:val="left"/>
      <w:pPr>
        <w:ind w:left="794" w:hanging="567"/>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407C1A"/>
    <w:multiLevelType w:val="hybridMultilevel"/>
    <w:tmpl w:val="47D29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C635F9A"/>
    <w:multiLevelType w:val="hybridMultilevel"/>
    <w:tmpl w:val="A09AA6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420739DD"/>
    <w:multiLevelType w:val="multilevel"/>
    <w:tmpl w:val="19BE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E4753D"/>
    <w:multiLevelType w:val="multilevel"/>
    <w:tmpl w:val="FB6CF5E4"/>
    <w:lvl w:ilvl="0">
      <w:start w:val="1"/>
      <w:numFmt w:val="decimal"/>
      <w:lvlText w:val="%1."/>
      <w:lvlJc w:val="left"/>
      <w:pPr>
        <w:ind w:left="680" w:hanging="453"/>
      </w:pPr>
      <w:rPr>
        <w:rFonts w:hint="default"/>
      </w:rPr>
    </w:lvl>
    <w:lvl w:ilvl="1">
      <w:start w:val="1"/>
      <w:numFmt w:val="lowerLetter"/>
      <w:lvlText w:val="%2."/>
      <w:lvlJc w:val="left"/>
      <w:pPr>
        <w:ind w:left="1667" w:hanging="360"/>
      </w:pPr>
      <w:rPr>
        <w:rFonts w:hint="default"/>
      </w:rPr>
    </w:lvl>
    <w:lvl w:ilvl="2">
      <w:start w:val="1"/>
      <w:numFmt w:val="lowerRoman"/>
      <w:lvlText w:val="%3."/>
      <w:lvlJc w:val="right"/>
      <w:pPr>
        <w:ind w:left="2387" w:hanging="180"/>
      </w:pPr>
      <w:rPr>
        <w:rFonts w:hint="default"/>
      </w:rPr>
    </w:lvl>
    <w:lvl w:ilvl="3">
      <w:start w:val="1"/>
      <w:numFmt w:val="decimal"/>
      <w:lvlText w:val="%4."/>
      <w:lvlJc w:val="left"/>
      <w:pPr>
        <w:ind w:left="3107" w:hanging="360"/>
      </w:pPr>
      <w:rPr>
        <w:rFonts w:hint="default"/>
      </w:rPr>
    </w:lvl>
    <w:lvl w:ilvl="4">
      <w:start w:val="1"/>
      <w:numFmt w:val="lowerLetter"/>
      <w:lvlText w:val="%5."/>
      <w:lvlJc w:val="left"/>
      <w:pPr>
        <w:ind w:left="3827" w:hanging="360"/>
      </w:pPr>
      <w:rPr>
        <w:rFonts w:hint="default"/>
      </w:rPr>
    </w:lvl>
    <w:lvl w:ilvl="5">
      <w:start w:val="1"/>
      <w:numFmt w:val="lowerRoman"/>
      <w:lvlText w:val="%6."/>
      <w:lvlJc w:val="right"/>
      <w:pPr>
        <w:ind w:left="4547" w:hanging="180"/>
      </w:pPr>
      <w:rPr>
        <w:rFonts w:hint="default"/>
      </w:rPr>
    </w:lvl>
    <w:lvl w:ilvl="6">
      <w:start w:val="1"/>
      <w:numFmt w:val="decimal"/>
      <w:lvlText w:val="%7."/>
      <w:lvlJc w:val="left"/>
      <w:pPr>
        <w:ind w:left="5267" w:hanging="360"/>
      </w:pPr>
      <w:rPr>
        <w:rFonts w:hint="default"/>
      </w:rPr>
    </w:lvl>
    <w:lvl w:ilvl="7">
      <w:start w:val="1"/>
      <w:numFmt w:val="lowerLetter"/>
      <w:lvlText w:val="%8."/>
      <w:lvlJc w:val="left"/>
      <w:pPr>
        <w:ind w:left="5987" w:hanging="360"/>
      </w:pPr>
      <w:rPr>
        <w:rFonts w:hint="default"/>
      </w:rPr>
    </w:lvl>
    <w:lvl w:ilvl="8">
      <w:start w:val="1"/>
      <w:numFmt w:val="lowerRoman"/>
      <w:lvlText w:val="%9."/>
      <w:lvlJc w:val="right"/>
      <w:pPr>
        <w:ind w:left="6707" w:hanging="180"/>
      </w:pPr>
      <w:rPr>
        <w:rFonts w:hint="default"/>
      </w:rPr>
    </w:lvl>
  </w:abstractNum>
  <w:abstractNum w:abstractNumId="26" w15:restartNumberingAfterBreak="0">
    <w:nsid w:val="4C063496"/>
    <w:multiLevelType w:val="multilevel"/>
    <w:tmpl w:val="9ADC5578"/>
    <w:styleLink w:val="TableNumbering"/>
    <w:lvl w:ilvl="0">
      <w:start w:val="1"/>
      <w:numFmt w:val="decimal"/>
      <w:lvlText w:val="%1."/>
      <w:lvlJc w:val="left"/>
      <w:pPr>
        <w:ind w:left="680" w:hanging="567"/>
      </w:pPr>
      <w:rPr>
        <w:rFonts w:hint="default"/>
      </w:rPr>
    </w:lvl>
    <w:lvl w:ilvl="1">
      <w:start w:val="1"/>
      <w:numFmt w:val="decimal"/>
      <w:lvlText w:val="%1.%2"/>
      <w:lvlJc w:val="left"/>
      <w:pPr>
        <w:ind w:left="680" w:hanging="567"/>
      </w:pPr>
      <w:rPr>
        <w:rFonts w:hint="default"/>
      </w:rPr>
    </w:lvl>
    <w:lvl w:ilvl="2">
      <w:start w:val="1"/>
      <w:numFmt w:val="decimal"/>
      <w:lvlText w:val="%1.%2.%3"/>
      <w:lvlJc w:val="left"/>
      <w:pPr>
        <w:ind w:left="680" w:hanging="567"/>
      </w:pPr>
      <w:rPr>
        <w:rFonts w:hint="default"/>
      </w:rPr>
    </w:lvl>
    <w:lvl w:ilvl="3">
      <w:start w:val="1"/>
      <w:numFmt w:val="none"/>
      <w:lvlText w:val=""/>
      <w:lvlJc w:val="left"/>
      <w:pPr>
        <w:ind w:left="1019" w:hanging="906"/>
      </w:pPr>
      <w:rPr>
        <w:rFonts w:hint="default"/>
      </w:rPr>
    </w:lvl>
    <w:lvl w:ilvl="4">
      <w:start w:val="1"/>
      <w:numFmt w:val="none"/>
      <w:lvlText w:val=""/>
      <w:lvlJc w:val="left"/>
      <w:pPr>
        <w:ind w:left="1132" w:hanging="1019"/>
      </w:pPr>
      <w:rPr>
        <w:rFonts w:hint="default"/>
      </w:rPr>
    </w:lvl>
    <w:lvl w:ilvl="5">
      <w:start w:val="1"/>
      <w:numFmt w:val="none"/>
      <w:lvlText w:val=""/>
      <w:lvlJc w:val="left"/>
      <w:pPr>
        <w:ind w:left="1245" w:hanging="1132"/>
      </w:pPr>
      <w:rPr>
        <w:rFonts w:hint="default"/>
      </w:rPr>
    </w:lvl>
    <w:lvl w:ilvl="6">
      <w:start w:val="1"/>
      <w:numFmt w:val="none"/>
      <w:lvlText w:val=""/>
      <w:lvlJc w:val="left"/>
      <w:pPr>
        <w:ind w:left="1358" w:hanging="1245"/>
      </w:pPr>
      <w:rPr>
        <w:rFonts w:hint="default"/>
      </w:rPr>
    </w:lvl>
    <w:lvl w:ilvl="7">
      <w:start w:val="1"/>
      <w:numFmt w:val="none"/>
      <w:lvlText w:val=""/>
      <w:lvlJc w:val="left"/>
      <w:pPr>
        <w:tabs>
          <w:tab w:val="num" w:pos="5103"/>
        </w:tabs>
        <w:ind w:left="1471" w:hanging="1358"/>
      </w:pPr>
      <w:rPr>
        <w:rFonts w:hint="default"/>
      </w:rPr>
    </w:lvl>
    <w:lvl w:ilvl="8">
      <w:start w:val="1"/>
      <w:numFmt w:val="none"/>
      <w:lvlText w:val=""/>
      <w:lvlJc w:val="left"/>
      <w:pPr>
        <w:ind w:left="1584" w:hanging="1471"/>
      </w:pPr>
      <w:rPr>
        <w:rFonts w:hint="default"/>
      </w:rPr>
    </w:lvl>
  </w:abstractNum>
  <w:abstractNum w:abstractNumId="27" w15:restartNumberingAfterBreak="0">
    <w:nsid w:val="4EF67232"/>
    <w:multiLevelType w:val="multilevel"/>
    <w:tmpl w:val="6EBCA8FA"/>
    <w:lvl w:ilvl="0">
      <w:start w:val="1"/>
      <w:numFmt w:val="upperLetter"/>
      <w:lvlRestart w:val="0"/>
      <w:pStyle w:val="Heading8"/>
      <w:suff w:val="nothing"/>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51601522"/>
    <w:multiLevelType w:val="hybridMultilevel"/>
    <w:tmpl w:val="5748E826"/>
    <w:lvl w:ilvl="0" w:tplc="38D0DD38">
      <w:numFmt w:val="bullet"/>
      <w:lvlText w:val="-"/>
      <w:lvlJc w:val="left"/>
      <w:pPr>
        <w:ind w:left="2160" w:hanging="360"/>
      </w:pPr>
      <w:rPr>
        <w:rFonts w:ascii="Aptos" w:eastAsiaTheme="minorHAnsi" w:hAnsi="Aptos" w:cstheme="minorBidi"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9"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0" w15:restartNumberingAfterBreak="0">
    <w:nsid w:val="536F0193"/>
    <w:multiLevelType w:val="hybridMultilevel"/>
    <w:tmpl w:val="46B29F3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1" w15:restartNumberingAfterBreak="0">
    <w:nsid w:val="57231450"/>
    <w:multiLevelType w:val="multilevel"/>
    <w:tmpl w:val="C9207142"/>
    <w:lvl w:ilvl="0">
      <w:start w:val="1"/>
      <w:numFmt w:val="bullet"/>
      <w:lvlText w:val="•"/>
      <w:lvlJc w:val="left"/>
      <w:pPr>
        <w:ind w:left="510" w:hanging="283"/>
      </w:pPr>
      <w:rPr>
        <w:rFonts w:ascii="Times New Roman" w:hAnsi="Times New Roman" w:cs="Times New Roman" w:hint="default"/>
        <w:color w:val="auto"/>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32" w15:restartNumberingAfterBreak="0">
    <w:nsid w:val="58741D25"/>
    <w:multiLevelType w:val="multilevel"/>
    <w:tmpl w:val="10107B4A"/>
    <w:name w:val="TableNumbering"/>
    <w:styleLink w:val="TableFootnotes"/>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3"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5D0540A9"/>
    <w:multiLevelType w:val="multilevel"/>
    <w:tmpl w:val="680ADD20"/>
    <w:name w:val="MyAppendicesNumbering"/>
    <w:lvl w:ilvl="0">
      <w:start w:val="1"/>
      <w:numFmt w:val="upperLetter"/>
      <w:lvlText w:val="Appendix %1 "/>
      <w:lvlJc w:val="left"/>
      <w:pPr>
        <w:tabs>
          <w:tab w:val="num" w:pos="1701"/>
        </w:tabs>
        <w:ind w:left="1701" w:hanging="1701"/>
      </w:pPr>
      <w:rPr>
        <w:rFonts w:asciiTheme="majorHAnsi" w:hAnsiTheme="majorHAnsi" w:hint="default"/>
        <w:b/>
        <w:i w:val="0"/>
        <w:sz w:val="28"/>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6" w15:restartNumberingAfterBreak="0">
    <w:nsid w:val="6C193A23"/>
    <w:multiLevelType w:val="multilevel"/>
    <w:tmpl w:val="CBB8CEA2"/>
    <w:name w:val="NumberedLists2"/>
    <w:lvl w:ilvl="0">
      <w:start w:val="1"/>
      <w:numFmt w:val="decimal"/>
      <w:pStyle w:val="HighlightBoxNumbering"/>
      <w:lvlText w:val="%1."/>
      <w:lvlJc w:val="left"/>
      <w:pPr>
        <w:ind w:left="79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C633CAD"/>
    <w:multiLevelType w:val="hybridMultilevel"/>
    <w:tmpl w:val="0FC68F52"/>
    <w:lvl w:ilvl="0" w:tplc="4B603212">
      <w:start w:val="1"/>
      <w:numFmt w:val="decimal"/>
      <w:lvlText w:val="%1."/>
      <w:lvlJc w:val="left"/>
      <w:pPr>
        <w:ind w:left="720" w:hanging="360"/>
      </w:pPr>
      <w:rPr>
        <w:rFonts w:asciiTheme="minorHAnsi" w:eastAsiaTheme="minorHAnsi" w:hAnsiTheme="minorHAnsi" w:cstheme="minorBidi"/>
      </w:rPr>
    </w:lvl>
    <w:lvl w:ilvl="1" w:tplc="0C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E030DAE"/>
    <w:multiLevelType w:val="multilevel"/>
    <w:tmpl w:val="B55E6E7E"/>
    <w:name w:val="ListNumbering"/>
    <w:lvl w:ilvl="0">
      <w:start w:val="1"/>
      <w:numFmt w:val="decimal"/>
      <w:lvlText w:val="%1."/>
      <w:lvlJc w:val="left"/>
      <w:pPr>
        <w:tabs>
          <w:tab w:val="num" w:pos="454"/>
        </w:tabs>
        <w:ind w:left="454" w:hanging="454"/>
      </w:pPr>
      <w:rPr>
        <w:rFonts w:hint="default"/>
        <w:b w:val="0"/>
        <w:i w:val="0"/>
        <w:color w:val="auto"/>
        <w:sz w:val="20"/>
      </w:rPr>
    </w:lvl>
    <w:lvl w:ilvl="1">
      <w:start w:val="1"/>
      <w:numFmt w:val="lowerLetter"/>
      <w:lvlText w:val="%2."/>
      <w:lvlJc w:val="left"/>
      <w:pPr>
        <w:tabs>
          <w:tab w:val="num" w:pos="908"/>
        </w:tabs>
        <w:ind w:left="908" w:hanging="454"/>
      </w:pPr>
      <w:rPr>
        <w:rFonts w:hint="default"/>
        <w:b w:val="0"/>
        <w:i w:val="0"/>
        <w:color w:val="auto"/>
        <w:sz w:val="20"/>
      </w:rPr>
    </w:lvl>
    <w:lvl w:ilvl="2">
      <w:start w:val="1"/>
      <w:numFmt w:val="lowerRoman"/>
      <w:lvlText w:val="%3."/>
      <w:lvlJc w:val="left"/>
      <w:pPr>
        <w:tabs>
          <w:tab w:val="num" w:pos="1362"/>
        </w:tabs>
        <w:ind w:left="1362" w:hanging="454"/>
      </w:pPr>
      <w:rPr>
        <w:rFonts w:hint="default"/>
        <w:b w:val="0"/>
        <w:i w:val="0"/>
        <w:color w:val="auto"/>
        <w:sz w:val="20"/>
      </w:rPr>
    </w:lvl>
    <w:lvl w:ilvl="3">
      <w:start w:val="1"/>
      <w:numFmt w:val="upperLetter"/>
      <w:lvlText w:val="%4."/>
      <w:lvlJc w:val="left"/>
      <w:pPr>
        <w:tabs>
          <w:tab w:val="num" w:pos="1816"/>
        </w:tabs>
        <w:ind w:left="1816" w:hanging="454"/>
      </w:pPr>
      <w:rPr>
        <w:rFonts w:hint="default"/>
        <w:b w:val="0"/>
        <w:i w:val="0"/>
        <w:color w:val="auto"/>
      </w:rPr>
    </w:lvl>
    <w:lvl w:ilvl="4">
      <w:start w:val="1"/>
      <w:numFmt w:val="upperRoman"/>
      <w:lvlText w:val="%5."/>
      <w:lvlJc w:val="left"/>
      <w:pPr>
        <w:tabs>
          <w:tab w:val="num" w:pos="2270"/>
        </w:tabs>
        <w:ind w:left="2270" w:hanging="454"/>
      </w:pPr>
      <w:rPr>
        <w:rFonts w:hint="default"/>
        <w:b w:val="0"/>
        <w:i w:val="0"/>
        <w:color w:val="auto"/>
      </w:rPr>
    </w:lvl>
    <w:lvl w:ilvl="5">
      <w:start w:val="1"/>
      <w:numFmt w:val="none"/>
      <w:lvlText w:val=""/>
      <w:lvlJc w:val="right"/>
      <w:pPr>
        <w:tabs>
          <w:tab w:val="num" w:pos="2724"/>
        </w:tabs>
        <w:ind w:left="2724" w:hanging="454"/>
      </w:pPr>
      <w:rPr>
        <w:rFonts w:hint="default"/>
      </w:rPr>
    </w:lvl>
    <w:lvl w:ilvl="6">
      <w:start w:val="1"/>
      <w:numFmt w:val="none"/>
      <w:lvlText w:val=""/>
      <w:lvlJc w:val="left"/>
      <w:pPr>
        <w:tabs>
          <w:tab w:val="num" w:pos="3178"/>
        </w:tabs>
        <w:ind w:left="3178" w:hanging="454"/>
      </w:pPr>
      <w:rPr>
        <w:rFonts w:hint="default"/>
      </w:rPr>
    </w:lvl>
    <w:lvl w:ilvl="7">
      <w:start w:val="1"/>
      <w:numFmt w:val="none"/>
      <w:lvlText w:val=""/>
      <w:lvlJc w:val="left"/>
      <w:pPr>
        <w:tabs>
          <w:tab w:val="num" w:pos="3632"/>
        </w:tabs>
        <w:ind w:left="3632" w:hanging="454"/>
      </w:pPr>
      <w:rPr>
        <w:rFonts w:hint="default"/>
      </w:rPr>
    </w:lvl>
    <w:lvl w:ilvl="8">
      <w:start w:val="1"/>
      <w:numFmt w:val="none"/>
      <w:lvlText w:val=""/>
      <w:lvlJc w:val="right"/>
      <w:pPr>
        <w:tabs>
          <w:tab w:val="num" w:pos="4086"/>
        </w:tabs>
        <w:ind w:left="4086" w:hanging="454"/>
      </w:pPr>
      <w:rPr>
        <w:rFonts w:hint="default"/>
      </w:rPr>
    </w:lvl>
  </w:abstractNum>
  <w:num w:numId="1" w16cid:durableId="81461278">
    <w:abstractNumId w:val="15"/>
  </w:num>
  <w:num w:numId="2" w16cid:durableId="1928422357">
    <w:abstractNumId w:val="6"/>
  </w:num>
  <w:num w:numId="3" w16cid:durableId="362554874">
    <w:abstractNumId w:val="18"/>
  </w:num>
  <w:num w:numId="4" w16cid:durableId="860169224">
    <w:abstractNumId w:val="32"/>
  </w:num>
  <w:num w:numId="5" w16cid:durableId="840700686">
    <w:abstractNumId w:val="26"/>
  </w:num>
  <w:num w:numId="6" w16cid:durableId="1859198029">
    <w:abstractNumId w:val="27"/>
  </w:num>
  <w:num w:numId="7" w16cid:durableId="1968316163">
    <w:abstractNumId w:val="14"/>
  </w:num>
  <w:num w:numId="8" w16cid:durableId="1274050365">
    <w:abstractNumId w:val="20"/>
  </w:num>
  <w:num w:numId="9" w16cid:durableId="597367272">
    <w:abstractNumId w:val="21"/>
  </w:num>
  <w:num w:numId="10" w16cid:durableId="1020668779">
    <w:abstractNumId w:val="36"/>
  </w:num>
  <w:num w:numId="11" w16cid:durableId="119811978">
    <w:abstractNumId w:val="13"/>
  </w:num>
  <w:num w:numId="12" w16cid:durableId="237059994">
    <w:abstractNumId w:val="37"/>
  </w:num>
  <w:num w:numId="13" w16cid:durableId="1511260982">
    <w:abstractNumId w:val="30"/>
  </w:num>
  <w:num w:numId="14" w16cid:durableId="141819955">
    <w:abstractNumId w:val="11"/>
  </w:num>
  <w:num w:numId="15" w16cid:durableId="604190090">
    <w:abstractNumId w:val="16"/>
  </w:num>
  <w:num w:numId="16" w16cid:durableId="326323836">
    <w:abstractNumId w:val="22"/>
  </w:num>
  <w:num w:numId="17" w16cid:durableId="1543788562">
    <w:abstractNumId w:val="24"/>
  </w:num>
  <w:num w:numId="18" w16cid:durableId="1408840995">
    <w:abstractNumId w:val="23"/>
  </w:num>
  <w:num w:numId="19" w16cid:durableId="607548237">
    <w:abstractNumId w:val="28"/>
  </w:num>
  <w:num w:numId="20" w16cid:durableId="707073619">
    <w:abstractNumId w:val="10"/>
  </w:num>
  <w:num w:numId="21" w16cid:durableId="1038898470">
    <w:abstractNumId w:val="12"/>
  </w:num>
  <w:num w:numId="22" w16cid:durableId="329139218">
    <w:abstractNumId w:val="38"/>
  </w:num>
  <w:num w:numId="23" w16cid:durableId="778184016">
    <w:abstractNumId w:val="17"/>
  </w:num>
  <w:num w:numId="24" w16cid:durableId="1327706107">
    <w:abstractNumId w:val="5"/>
  </w:num>
  <w:num w:numId="25" w16cid:durableId="1896119754">
    <w:abstractNumId w:val="3"/>
  </w:num>
  <w:num w:numId="26" w16cid:durableId="1638562617">
    <w:abstractNumId w:val="2"/>
  </w:num>
  <w:num w:numId="27" w16cid:durableId="1875265736">
    <w:abstractNumId w:val="4"/>
  </w:num>
  <w:num w:numId="28" w16cid:durableId="1863352094">
    <w:abstractNumId w:val="1"/>
  </w:num>
  <w:num w:numId="29" w16cid:durableId="1401901960">
    <w:abstractNumId w:val="0"/>
  </w:num>
  <w:num w:numId="30" w16cid:durableId="17236751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65016973">
    <w:abstractNumId w:val="31"/>
  </w:num>
  <w:num w:numId="32" w16cid:durableId="1632202076">
    <w:abstractNumId w:val="25"/>
  </w:num>
  <w:num w:numId="33" w16cid:durableId="2044746642">
    <w:abstractNumId w:val="8"/>
  </w:num>
  <w:num w:numId="34" w16cid:durableId="8673303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527670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stomTemplates" w:val="True"/>
    <w:docVar w:name="Para" w:val="_x000d_"/>
    <w:docVar w:name="xAppendixName" w:val="Appendix"/>
  </w:docVars>
  <w:rsids>
    <w:rsidRoot w:val="00624881"/>
    <w:rsid w:val="00000194"/>
    <w:rsid w:val="000035F6"/>
    <w:rsid w:val="00004327"/>
    <w:rsid w:val="00004810"/>
    <w:rsid w:val="00004A68"/>
    <w:rsid w:val="0000624C"/>
    <w:rsid w:val="00007926"/>
    <w:rsid w:val="00007AB9"/>
    <w:rsid w:val="000105A9"/>
    <w:rsid w:val="000125A5"/>
    <w:rsid w:val="000144FC"/>
    <w:rsid w:val="00014A13"/>
    <w:rsid w:val="000160DB"/>
    <w:rsid w:val="000164E9"/>
    <w:rsid w:val="00020425"/>
    <w:rsid w:val="0002048A"/>
    <w:rsid w:val="000230C8"/>
    <w:rsid w:val="00023619"/>
    <w:rsid w:val="00025481"/>
    <w:rsid w:val="000265EA"/>
    <w:rsid w:val="00030554"/>
    <w:rsid w:val="000343D3"/>
    <w:rsid w:val="00035205"/>
    <w:rsid w:val="00036D45"/>
    <w:rsid w:val="000374E9"/>
    <w:rsid w:val="00041613"/>
    <w:rsid w:val="00050713"/>
    <w:rsid w:val="00051D5C"/>
    <w:rsid w:val="00052454"/>
    <w:rsid w:val="0005252A"/>
    <w:rsid w:val="00052694"/>
    <w:rsid w:val="00056024"/>
    <w:rsid w:val="000574CC"/>
    <w:rsid w:val="00060AAC"/>
    <w:rsid w:val="00060B9F"/>
    <w:rsid w:val="000634B5"/>
    <w:rsid w:val="00063529"/>
    <w:rsid w:val="000648B6"/>
    <w:rsid w:val="00064D1E"/>
    <w:rsid w:val="00065C6F"/>
    <w:rsid w:val="00066A4B"/>
    <w:rsid w:val="00067A55"/>
    <w:rsid w:val="00072BE5"/>
    <w:rsid w:val="00074EF6"/>
    <w:rsid w:val="0007600B"/>
    <w:rsid w:val="000764DD"/>
    <w:rsid w:val="00076CEC"/>
    <w:rsid w:val="00082CAC"/>
    <w:rsid w:val="0008456B"/>
    <w:rsid w:val="00086400"/>
    <w:rsid w:val="00086C5B"/>
    <w:rsid w:val="00090D68"/>
    <w:rsid w:val="0009129D"/>
    <w:rsid w:val="00091C1F"/>
    <w:rsid w:val="00091E67"/>
    <w:rsid w:val="00095ADD"/>
    <w:rsid w:val="000A043A"/>
    <w:rsid w:val="000A0D39"/>
    <w:rsid w:val="000A1A10"/>
    <w:rsid w:val="000A2A5F"/>
    <w:rsid w:val="000A64D2"/>
    <w:rsid w:val="000B07C0"/>
    <w:rsid w:val="000B4796"/>
    <w:rsid w:val="000B59CB"/>
    <w:rsid w:val="000B5AC1"/>
    <w:rsid w:val="000B65EE"/>
    <w:rsid w:val="000C036C"/>
    <w:rsid w:val="000C043D"/>
    <w:rsid w:val="000C269E"/>
    <w:rsid w:val="000C3390"/>
    <w:rsid w:val="000C467B"/>
    <w:rsid w:val="000C6EF4"/>
    <w:rsid w:val="000C782D"/>
    <w:rsid w:val="000C7BB4"/>
    <w:rsid w:val="000D01DB"/>
    <w:rsid w:val="000D1DA0"/>
    <w:rsid w:val="000D3881"/>
    <w:rsid w:val="000D5967"/>
    <w:rsid w:val="000D66AF"/>
    <w:rsid w:val="000D73BF"/>
    <w:rsid w:val="000D7F5B"/>
    <w:rsid w:val="000E0068"/>
    <w:rsid w:val="000E13B1"/>
    <w:rsid w:val="000E18A6"/>
    <w:rsid w:val="000E2E35"/>
    <w:rsid w:val="000E2F22"/>
    <w:rsid w:val="000E452C"/>
    <w:rsid w:val="000E4923"/>
    <w:rsid w:val="000E5431"/>
    <w:rsid w:val="000F1017"/>
    <w:rsid w:val="000F3362"/>
    <w:rsid w:val="000F47F5"/>
    <w:rsid w:val="000F4D26"/>
    <w:rsid w:val="000F59FB"/>
    <w:rsid w:val="000F5E55"/>
    <w:rsid w:val="000F6093"/>
    <w:rsid w:val="000F7466"/>
    <w:rsid w:val="001008EC"/>
    <w:rsid w:val="00101678"/>
    <w:rsid w:val="00103EAE"/>
    <w:rsid w:val="00104180"/>
    <w:rsid w:val="001042E1"/>
    <w:rsid w:val="0011087C"/>
    <w:rsid w:val="00112A6E"/>
    <w:rsid w:val="00112EDB"/>
    <w:rsid w:val="0011371C"/>
    <w:rsid w:val="00114377"/>
    <w:rsid w:val="00116264"/>
    <w:rsid w:val="001176AC"/>
    <w:rsid w:val="001230A0"/>
    <w:rsid w:val="00124AB9"/>
    <w:rsid w:val="00124E35"/>
    <w:rsid w:val="00126F98"/>
    <w:rsid w:val="00127DDC"/>
    <w:rsid w:val="0013044E"/>
    <w:rsid w:val="001320DB"/>
    <w:rsid w:val="00133CEB"/>
    <w:rsid w:val="00137A24"/>
    <w:rsid w:val="00142076"/>
    <w:rsid w:val="00146947"/>
    <w:rsid w:val="00146C14"/>
    <w:rsid w:val="00147141"/>
    <w:rsid w:val="0014722D"/>
    <w:rsid w:val="00151C08"/>
    <w:rsid w:val="001536B2"/>
    <w:rsid w:val="00155B41"/>
    <w:rsid w:val="0015669A"/>
    <w:rsid w:val="001571C1"/>
    <w:rsid w:val="00157F04"/>
    <w:rsid w:val="00162508"/>
    <w:rsid w:val="0016271B"/>
    <w:rsid w:val="0016307F"/>
    <w:rsid w:val="001637DD"/>
    <w:rsid w:val="0016407E"/>
    <w:rsid w:val="00164716"/>
    <w:rsid w:val="00166097"/>
    <w:rsid w:val="00166E6D"/>
    <w:rsid w:val="00167C0F"/>
    <w:rsid w:val="001726D4"/>
    <w:rsid w:val="001750A0"/>
    <w:rsid w:val="00177497"/>
    <w:rsid w:val="001818D8"/>
    <w:rsid w:val="001827CC"/>
    <w:rsid w:val="0018290D"/>
    <w:rsid w:val="0018426D"/>
    <w:rsid w:val="00184490"/>
    <w:rsid w:val="001844C6"/>
    <w:rsid w:val="001845EF"/>
    <w:rsid w:val="00184B03"/>
    <w:rsid w:val="001874D7"/>
    <w:rsid w:val="0019068B"/>
    <w:rsid w:val="00191308"/>
    <w:rsid w:val="00193A6D"/>
    <w:rsid w:val="00193C94"/>
    <w:rsid w:val="001942E7"/>
    <w:rsid w:val="00194B60"/>
    <w:rsid w:val="00195D19"/>
    <w:rsid w:val="00196EBA"/>
    <w:rsid w:val="00197459"/>
    <w:rsid w:val="001A3352"/>
    <w:rsid w:val="001A3695"/>
    <w:rsid w:val="001B1992"/>
    <w:rsid w:val="001B1B2B"/>
    <w:rsid w:val="001B21D0"/>
    <w:rsid w:val="001B6D41"/>
    <w:rsid w:val="001B795B"/>
    <w:rsid w:val="001C145F"/>
    <w:rsid w:val="001C31C0"/>
    <w:rsid w:val="001C437B"/>
    <w:rsid w:val="001C4EBF"/>
    <w:rsid w:val="001D39F8"/>
    <w:rsid w:val="001D3B02"/>
    <w:rsid w:val="001D3C4C"/>
    <w:rsid w:val="001D5ACC"/>
    <w:rsid w:val="001D63D0"/>
    <w:rsid w:val="001D6A54"/>
    <w:rsid w:val="001D726B"/>
    <w:rsid w:val="001E04BC"/>
    <w:rsid w:val="001E2412"/>
    <w:rsid w:val="001E3629"/>
    <w:rsid w:val="001E3E6C"/>
    <w:rsid w:val="001E6421"/>
    <w:rsid w:val="001E6674"/>
    <w:rsid w:val="001F2CFE"/>
    <w:rsid w:val="001F302E"/>
    <w:rsid w:val="001F44D3"/>
    <w:rsid w:val="001F5040"/>
    <w:rsid w:val="001F5BF9"/>
    <w:rsid w:val="001F797E"/>
    <w:rsid w:val="0020269C"/>
    <w:rsid w:val="00202D57"/>
    <w:rsid w:val="002071C2"/>
    <w:rsid w:val="00207596"/>
    <w:rsid w:val="002076AE"/>
    <w:rsid w:val="00211075"/>
    <w:rsid w:val="002114C3"/>
    <w:rsid w:val="0021365F"/>
    <w:rsid w:val="002146AD"/>
    <w:rsid w:val="00214B72"/>
    <w:rsid w:val="002207B6"/>
    <w:rsid w:val="0022089F"/>
    <w:rsid w:val="00221481"/>
    <w:rsid w:val="00224247"/>
    <w:rsid w:val="00226225"/>
    <w:rsid w:val="00232CFD"/>
    <w:rsid w:val="00232D3E"/>
    <w:rsid w:val="00233B50"/>
    <w:rsid w:val="0023624D"/>
    <w:rsid w:val="00240884"/>
    <w:rsid w:val="00241406"/>
    <w:rsid w:val="00241606"/>
    <w:rsid w:val="00243399"/>
    <w:rsid w:val="0024373B"/>
    <w:rsid w:val="00243A45"/>
    <w:rsid w:val="00243B93"/>
    <w:rsid w:val="002448CB"/>
    <w:rsid w:val="00247DAF"/>
    <w:rsid w:val="0025626D"/>
    <w:rsid w:val="00256560"/>
    <w:rsid w:val="00256624"/>
    <w:rsid w:val="00257F30"/>
    <w:rsid w:val="00260CB3"/>
    <w:rsid w:val="00262ACE"/>
    <w:rsid w:val="00263D7E"/>
    <w:rsid w:val="00265C0D"/>
    <w:rsid w:val="0026655E"/>
    <w:rsid w:val="00271548"/>
    <w:rsid w:val="002715E9"/>
    <w:rsid w:val="0027240B"/>
    <w:rsid w:val="00272527"/>
    <w:rsid w:val="00274C38"/>
    <w:rsid w:val="00274DED"/>
    <w:rsid w:val="00275DA4"/>
    <w:rsid w:val="0027759D"/>
    <w:rsid w:val="00283EA9"/>
    <w:rsid w:val="002857D1"/>
    <w:rsid w:val="002859AF"/>
    <w:rsid w:val="0028760F"/>
    <w:rsid w:val="002953E2"/>
    <w:rsid w:val="00295B09"/>
    <w:rsid w:val="00297286"/>
    <w:rsid w:val="002975DF"/>
    <w:rsid w:val="00297C2D"/>
    <w:rsid w:val="002A0A44"/>
    <w:rsid w:val="002A11B8"/>
    <w:rsid w:val="002A175E"/>
    <w:rsid w:val="002A424A"/>
    <w:rsid w:val="002A4B77"/>
    <w:rsid w:val="002A7D81"/>
    <w:rsid w:val="002B118F"/>
    <w:rsid w:val="002B23F8"/>
    <w:rsid w:val="002B42FC"/>
    <w:rsid w:val="002B4A7C"/>
    <w:rsid w:val="002B4F17"/>
    <w:rsid w:val="002B6B22"/>
    <w:rsid w:val="002B742D"/>
    <w:rsid w:val="002B78E8"/>
    <w:rsid w:val="002B790E"/>
    <w:rsid w:val="002B7B5A"/>
    <w:rsid w:val="002C02B3"/>
    <w:rsid w:val="002C1B4D"/>
    <w:rsid w:val="002C37A5"/>
    <w:rsid w:val="002C5506"/>
    <w:rsid w:val="002D0F64"/>
    <w:rsid w:val="002D21C9"/>
    <w:rsid w:val="002D2577"/>
    <w:rsid w:val="002D2A80"/>
    <w:rsid w:val="002D2D1D"/>
    <w:rsid w:val="002D7AA5"/>
    <w:rsid w:val="002E0ED2"/>
    <w:rsid w:val="002E3000"/>
    <w:rsid w:val="002E34C5"/>
    <w:rsid w:val="002E3829"/>
    <w:rsid w:val="002E49C3"/>
    <w:rsid w:val="002E4E4D"/>
    <w:rsid w:val="002E5E0C"/>
    <w:rsid w:val="002E6528"/>
    <w:rsid w:val="002F3731"/>
    <w:rsid w:val="002F6454"/>
    <w:rsid w:val="002F647B"/>
    <w:rsid w:val="002F6A08"/>
    <w:rsid w:val="00301647"/>
    <w:rsid w:val="0030234D"/>
    <w:rsid w:val="00302532"/>
    <w:rsid w:val="0030259D"/>
    <w:rsid w:val="00302A0A"/>
    <w:rsid w:val="0030301B"/>
    <w:rsid w:val="0030427C"/>
    <w:rsid w:val="0031211F"/>
    <w:rsid w:val="0031258B"/>
    <w:rsid w:val="00312C3E"/>
    <w:rsid w:val="00315198"/>
    <w:rsid w:val="00316DFD"/>
    <w:rsid w:val="003172A7"/>
    <w:rsid w:val="00317D2D"/>
    <w:rsid w:val="00320A1A"/>
    <w:rsid w:val="003217AA"/>
    <w:rsid w:val="00324342"/>
    <w:rsid w:val="00325018"/>
    <w:rsid w:val="00325069"/>
    <w:rsid w:val="00325899"/>
    <w:rsid w:val="00325E0A"/>
    <w:rsid w:val="00326E64"/>
    <w:rsid w:val="003277B4"/>
    <w:rsid w:val="00331625"/>
    <w:rsid w:val="00331931"/>
    <w:rsid w:val="003337C6"/>
    <w:rsid w:val="003347F7"/>
    <w:rsid w:val="00335AD1"/>
    <w:rsid w:val="00340F88"/>
    <w:rsid w:val="00341D4C"/>
    <w:rsid w:val="003425C3"/>
    <w:rsid w:val="00343100"/>
    <w:rsid w:val="00343F93"/>
    <w:rsid w:val="00344236"/>
    <w:rsid w:val="00346ADF"/>
    <w:rsid w:val="00347192"/>
    <w:rsid w:val="00347812"/>
    <w:rsid w:val="0035068B"/>
    <w:rsid w:val="0035206E"/>
    <w:rsid w:val="00357563"/>
    <w:rsid w:val="00357D0C"/>
    <w:rsid w:val="0036137E"/>
    <w:rsid w:val="00361ECA"/>
    <w:rsid w:val="0036258B"/>
    <w:rsid w:val="00366E1B"/>
    <w:rsid w:val="00370000"/>
    <w:rsid w:val="003753F7"/>
    <w:rsid w:val="003756A1"/>
    <w:rsid w:val="003763C4"/>
    <w:rsid w:val="003803CA"/>
    <w:rsid w:val="00380BF2"/>
    <w:rsid w:val="003824AA"/>
    <w:rsid w:val="00383FF6"/>
    <w:rsid w:val="003869B6"/>
    <w:rsid w:val="00390250"/>
    <w:rsid w:val="00390712"/>
    <w:rsid w:val="00391AF0"/>
    <w:rsid w:val="0039477E"/>
    <w:rsid w:val="00395CA1"/>
    <w:rsid w:val="00396D03"/>
    <w:rsid w:val="003972DF"/>
    <w:rsid w:val="003A025F"/>
    <w:rsid w:val="003A4666"/>
    <w:rsid w:val="003A4B47"/>
    <w:rsid w:val="003A5DC4"/>
    <w:rsid w:val="003A7076"/>
    <w:rsid w:val="003A7428"/>
    <w:rsid w:val="003A775C"/>
    <w:rsid w:val="003A7E6D"/>
    <w:rsid w:val="003B02D8"/>
    <w:rsid w:val="003B0A21"/>
    <w:rsid w:val="003B1D62"/>
    <w:rsid w:val="003B2E0D"/>
    <w:rsid w:val="003B53BD"/>
    <w:rsid w:val="003B5540"/>
    <w:rsid w:val="003B74BE"/>
    <w:rsid w:val="003B75ED"/>
    <w:rsid w:val="003C25F9"/>
    <w:rsid w:val="003C2C0D"/>
    <w:rsid w:val="003C2C66"/>
    <w:rsid w:val="003C300B"/>
    <w:rsid w:val="003C384A"/>
    <w:rsid w:val="003C3B57"/>
    <w:rsid w:val="003C651E"/>
    <w:rsid w:val="003D17ED"/>
    <w:rsid w:val="003D1B95"/>
    <w:rsid w:val="003D1DF2"/>
    <w:rsid w:val="003D44EC"/>
    <w:rsid w:val="003D4672"/>
    <w:rsid w:val="003D5307"/>
    <w:rsid w:val="003D6341"/>
    <w:rsid w:val="003D70B4"/>
    <w:rsid w:val="003D70C8"/>
    <w:rsid w:val="003E0211"/>
    <w:rsid w:val="003E1BAD"/>
    <w:rsid w:val="003E329B"/>
    <w:rsid w:val="003E4809"/>
    <w:rsid w:val="003E48F1"/>
    <w:rsid w:val="003E5011"/>
    <w:rsid w:val="003E55A4"/>
    <w:rsid w:val="003F009A"/>
    <w:rsid w:val="003F0C6C"/>
    <w:rsid w:val="003F1A32"/>
    <w:rsid w:val="003F2975"/>
    <w:rsid w:val="003F38A2"/>
    <w:rsid w:val="003F3A15"/>
    <w:rsid w:val="003F5238"/>
    <w:rsid w:val="003F782D"/>
    <w:rsid w:val="00400A46"/>
    <w:rsid w:val="004015D5"/>
    <w:rsid w:val="0040292D"/>
    <w:rsid w:val="00403DE2"/>
    <w:rsid w:val="0040743E"/>
    <w:rsid w:val="00407885"/>
    <w:rsid w:val="004100F3"/>
    <w:rsid w:val="00410AF4"/>
    <w:rsid w:val="00414C7D"/>
    <w:rsid w:val="004161E2"/>
    <w:rsid w:val="00417333"/>
    <w:rsid w:val="004178B0"/>
    <w:rsid w:val="00417EBE"/>
    <w:rsid w:val="0042583F"/>
    <w:rsid w:val="004260F9"/>
    <w:rsid w:val="00426467"/>
    <w:rsid w:val="004267DA"/>
    <w:rsid w:val="0043174B"/>
    <w:rsid w:val="00431B86"/>
    <w:rsid w:val="004327E1"/>
    <w:rsid w:val="004335DB"/>
    <w:rsid w:val="00433F43"/>
    <w:rsid w:val="00434BFF"/>
    <w:rsid w:val="00436175"/>
    <w:rsid w:val="00437842"/>
    <w:rsid w:val="0044086F"/>
    <w:rsid w:val="00440D0B"/>
    <w:rsid w:val="0044145F"/>
    <w:rsid w:val="004435BE"/>
    <w:rsid w:val="00445B8C"/>
    <w:rsid w:val="00445D2A"/>
    <w:rsid w:val="004463C0"/>
    <w:rsid w:val="00452294"/>
    <w:rsid w:val="00452568"/>
    <w:rsid w:val="004547DD"/>
    <w:rsid w:val="004551B7"/>
    <w:rsid w:val="00455795"/>
    <w:rsid w:val="00455994"/>
    <w:rsid w:val="00455E09"/>
    <w:rsid w:val="00456D9D"/>
    <w:rsid w:val="0045796F"/>
    <w:rsid w:val="00460B70"/>
    <w:rsid w:val="00461991"/>
    <w:rsid w:val="004620C7"/>
    <w:rsid w:val="00463E1E"/>
    <w:rsid w:val="00466199"/>
    <w:rsid w:val="004664F8"/>
    <w:rsid w:val="00467742"/>
    <w:rsid w:val="00472EC8"/>
    <w:rsid w:val="0047403E"/>
    <w:rsid w:val="004744DC"/>
    <w:rsid w:val="00475145"/>
    <w:rsid w:val="00475624"/>
    <w:rsid w:val="00475F2F"/>
    <w:rsid w:val="004766F8"/>
    <w:rsid w:val="00481819"/>
    <w:rsid w:val="00481A08"/>
    <w:rsid w:val="0048263F"/>
    <w:rsid w:val="0048264D"/>
    <w:rsid w:val="00482D14"/>
    <w:rsid w:val="0048370C"/>
    <w:rsid w:val="00484F7A"/>
    <w:rsid w:val="00485BF8"/>
    <w:rsid w:val="0048667B"/>
    <w:rsid w:val="00487817"/>
    <w:rsid w:val="00490510"/>
    <w:rsid w:val="00491223"/>
    <w:rsid w:val="00494963"/>
    <w:rsid w:val="00494D37"/>
    <w:rsid w:val="00495A5F"/>
    <w:rsid w:val="00496E03"/>
    <w:rsid w:val="00497108"/>
    <w:rsid w:val="004A3143"/>
    <w:rsid w:val="004A54C1"/>
    <w:rsid w:val="004B2721"/>
    <w:rsid w:val="004B2F55"/>
    <w:rsid w:val="004B40AB"/>
    <w:rsid w:val="004B5875"/>
    <w:rsid w:val="004C118A"/>
    <w:rsid w:val="004C2263"/>
    <w:rsid w:val="004C4381"/>
    <w:rsid w:val="004C54D9"/>
    <w:rsid w:val="004C6649"/>
    <w:rsid w:val="004C6BD5"/>
    <w:rsid w:val="004C6E0D"/>
    <w:rsid w:val="004C6F0C"/>
    <w:rsid w:val="004D085E"/>
    <w:rsid w:val="004D1A1A"/>
    <w:rsid w:val="004D3ACE"/>
    <w:rsid w:val="004D5882"/>
    <w:rsid w:val="004E08E2"/>
    <w:rsid w:val="004E2E7E"/>
    <w:rsid w:val="004E60F4"/>
    <w:rsid w:val="004E78B5"/>
    <w:rsid w:val="004F03F3"/>
    <w:rsid w:val="004F0FB3"/>
    <w:rsid w:val="004F2021"/>
    <w:rsid w:val="004F50B0"/>
    <w:rsid w:val="004F620D"/>
    <w:rsid w:val="004F6B8D"/>
    <w:rsid w:val="00500C6B"/>
    <w:rsid w:val="005016E7"/>
    <w:rsid w:val="005021BD"/>
    <w:rsid w:val="00503F05"/>
    <w:rsid w:val="00504037"/>
    <w:rsid w:val="005040D3"/>
    <w:rsid w:val="005042EF"/>
    <w:rsid w:val="005047D7"/>
    <w:rsid w:val="00507966"/>
    <w:rsid w:val="00510E09"/>
    <w:rsid w:val="0051110F"/>
    <w:rsid w:val="00513D22"/>
    <w:rsid w:val="005203F6"/>
    <w:rsid w:val="005220C7"/>
    <w:rsid w:val="00525561"/>
    <w:rsid w:val="00531BE4"/>
    <w:rsid w:val="00532360"/>
    <w:rsid w:val="005327B9"/>
    <w:rsid w:val="0053703D"/>
    <w:rsid w:val="00537AA8"/>
    <w:rsid w:val="00537C59"/>
    <w:rsid w:val="00540889"/>
    <w:rsid w:val="00542301"/>
    <w:rsid w:val="005423F5"/>
    <w:rsid w:val="00542CE9"/>
    <w:rsid w:val="00544D97"/>
    <w:rsid w:val="00546B2A"/>
    <w:rsid w:val="005516A4"/>
    <w:rsid w:val="005538C4"/>
    <w:rsid w:val="005542F9"/>
    <w:rsid w:val="00554A12"/>
    <w:rsid w:val="00557493"/>
    <w:rsid w:val="005574E1"/>
    <w:rsid w:val="0056064D"/>
    <w:rsid w:val="00560B95"/>
    <w:rsid w:val="00565168"/>
    <w:rsid w:val="00565973"/>
    <w:rsid w:val="005664B7"/>
    <w:rsid w:val="00566E04"/>
    <w:rsid w:val="00573E71"/>
    <w:rsid w:val="00576610"/>
    <w:rsid w:val="00576965"/>
    <w:rsid w:val="005808C1"/>
    <w:rsid w:val="00580D81"/>
    <w:rsid w:val="00582406"/>
    <w:rsid w:val="00582B69"/>
    <w:rsid w:val="005916FB"/>
    <w:rsid w:val="005920FF"/>
    <w:rsid w:val="00592E6E"/>
    <w:rsid w:val="00593334"/>
    <w:rsid w:val="0059378B"/>
    <w:rsid w:val="00593EF8"/>
    <w:rsid w:val="0059534A"/>
    <w:rsid w:val="00597654"/>
    <w:rsid w:val="005A09FD"/>
    <w:rsid w:val="005A16A6"/>
    <w:rsid w:val="005A1D5C"/>
    <w:rsid w:val="005A3053"/>
    <w:rsid w:val="005A46E2"/>
    <w:rsid w:val="005A5884"/>
    <w:rsid w:val="005A6B62"/>
    <w:rsid w:val="005B0680"/>
    <w:rsid w:val="005B14CD"/>
    <w:rsid w:val="005B3ABD"/>
    <w:rsid w:val="005B5DA0"/>
    <w:rsid w:val="005B6B22"/>
    <w:rsid w:val="005B7EAB"/>
    <w:rsid w:val="005C0DAF"/>
    <w:rsid w:val="005C1E38"/>
    <w:rsid w:val="005C3AFE"/>
    <w:rsid w:val="005C3EF5"/>
    <w:rsid w:val="005C6A09"/>
    <w:rsid w:val="005D13A4"/>
    <w:rsid w:val="005D1809"/>
    <w:rsid w:val="005D20AF"/>
    <w:rsid w:val="005D21B8"/>
    <w:rsid w:val="005D3BC3"/>
    <w:rsid w:val="005D58CE"/>
    <w:rsid w:val="005E4088"/>
    <w:rsid w:val="005E4214"/>
    <w:rsid w:val="005E5527"/>
    <w:rsid w:val="005E69D4"/>
    <w:rsid w:val="005F0414"/>
    <w:rsid w:val="005F277D"/>
    <w:rsid w:val="005F2FD2"/>
    <w:rsid w:val="005F3BFD"/>
    <w:rsid w:val="005F4F22"/>
    <w:rsid w:val="005F4F76"/>
    <w:rsid w:val="005F6AF3"/>
    <w:rsid w:val="00603639"/>
    <w:rsid w:val="006039DD"/>
    <w:rsid w:val="00603CE8"/>
    <w:rsid w:val="00604B4C"/>
    <w:rsid w:val="00605ECF"/>
    <w:rsid w:val="00607178"/>
    <w:rsid w:val="006075A5"/>
    <w:rsid w:val="00610636"/>
    <w:rsid w:val="00612169"/>
    <w:rsid w:val="0061394B"/>
    <w:rsid w:val="00616561"/>
    <w:rsid w:val="00616D97"/>
    <w:rsid w:val="00622CE8"/>
    <w:rsid w:val="0062317D"/>
    <w:rsid w:val="00623492"/>
    <w:rsid w:val="00624360"/>
    <w:rsid w:val="00624881"/>
    <w:rsid w:val="006270F3"/>
    <w:rsid w:val="006310A2"/>
    <w:rsid w:val="006314F6"/>
    <w:rsid w:val="00632011"/>
    <w:rsid w:val="00632211"/>
    <w:rsid w:val="00632F36"/>
    <w:rsid w:val="006364F7"/>
    <w:rsid w:val="006375A1"/>
    <w:rsid w:val="0063799B"/>
    <w:rsid w:val="00637E93"/>
    <w:rsid w:val="00640CF2"/>
    <w:rsid w:val="00641ED0"/>
    <w:rsid w:val="00641FBB"/>
    <w:rsid w:val="006451D0"/>
    <w:rsid w:val="006473C2"/>
    <w:rsid w:val="00647B45"/>
    <w:rsid w:val="00650735"/>
    <w:rsid w:val="00650F8A"/>
    <w:rsid w:val="0065529A"/>
    <w:rsid w:val="0065751D"/>
    <w:rsid w:val="006577CC"/>
    <w:rsid w:val="0066034F"/>
    <w:rsid w:val="0066072A"/>
    <w:rsid w:val="00661F12"/>
    <w:rsid w:val="00663073"/>
    <w:rsid w:val="00663F50"/>
    <w:rsid w:val="00664075"/>
    <w:rsid w:val="00665B44"/>
    <w:rsid w:val="00672F1B"/>
    <w:rsid w:val="006730D3"/>
    <w:rsid w:val="0067478C"/>
    <w:rsid w:val="006757AD"/>
    <w:rsid w:val="006769CB"/>
    <w:rsid w:val="00677476"/>
    <w:rsid w:val="00677CF9"/>
    <w:rsid w:val="0068309A"/>
    <w:rsid w:val="006838F2"/>
    <w:rsid w:val="00684983"/>
    <w:rsid w:val="0068581D"/>
    <w:rsid w:val="00685CEE"/>
    <w:rsid w:val="00691348"/>
    <w:rsid w:val="00691461"/>
    <w:rsid w:val="00691F19"/>
    <w:rsid w:val="0069446F"/>
    <w:rsid w:val="006A0EE1"/>
    <w:rsid w:val="006A384C"/>
    <w:rsid w:val="006A57DC"/>
    <w:rsid w:val="006A69CB"/>
    <w:rsid w:val="006A6B91"/>
    <w:rsid w:val="006A741E"/>
    <w:rsid w:val="006B0408"/>
    <w:rsid w:val="006B14D0"/>
    <w:rsid w:val="006B286A"/>
    <w:rsid w:val="006B36BE"/>
    <w:rsid w:val="006B45FE"/>
    <w:rsid w:val="006B4CED"/>
    <w:rsid w:val="006B511E"/>
    <w:rsid w:val="006B5BAA"/>
    <w:rsid w:val="006B6971"/>
    <w:rsid w:val="006B6A6F"/>
    <w:rsid w:val="006B772C"/>
    <w:rsid w:val="006C0174"/>
    <w:rsid w:val="006C1669"/>
    <w:rsid w:val="006C287F"/>
    <w:rsid w:val="006C2D31"/>
    <w:rsid w:val="006C45F4"/>
    <w:rsid w:val="006C5FC0"/>
    <w:rsid w:val="006C6F24"/>
    <w:rsid w:val="006C756E"/>
    <w:rsid w:val="006D1319"/>
    <w:rsid w:val="006D147C"/>
    <w:rsid w:val="006D2896"/>
    <w:rsid w:val="006D35DB"/>
    <w:rsid w:val="006D51BE"/>
    <w:rsid w:val="006D566C"/>
    <w:rsid w:val="006D5CB3"/>
    <w:rsid w:val="006E0FAB"/>
    <w:rsid w:val="006E1136"/>
    <w:rsid w:val="006E6781"/>
    <w:rsid w:val="006E6D63"/>
    <w:rsid w:val="006F04BD"/>
    <w:rsid w:val="006F1DED"/>
    <w:rsid w:val="006F2F09"/>
    <w:rsid w:val="006F2FD6"/>
    <w:rsid w:val="006F4220"/>
    <w:rsid w:val="006F4242"/>
    <w:rsid w:val="006F58D7"/>
    <w:rsid w:val="006F7104"/>
    <w:rsid w:val="006F7F03"/>
    <w:rsid w:val="00701020"/>
    <w:rsid w:val="007011CA"/>
    <w:rsid w:val="00701265"/>
    <w:rsid w:val="0070336B"/>
    <w:rsid w:val="00703CB5"/>
    <w:rsid w:val="00703CE8"/>
    <w:rsid w:val="00704C1B"/>
    <w:rsid w:val="007059EA"/>
    <w:rsid w:val="0070638A"/>
    <w:rsid w:val="007113ED"/>
    <w:rsid w:val="00712433"/>
    <w:rsid w:val="00715639"/>
    <w:rsid w:val="007159A0"/>
    <w:rsid w:val="00717478"/>
    <w:rsid w:val="0071752A"/>
    <w:rsid w:val="00720ABD"/>
    <w:rsid w:val="00722328"/>
    <w:rsid w:val="0072483E"/>
    <w:rsid w:val="00724E16"/>
    <w:rsid w:val="007257E3"/>
    <w:rsid w:val="00726EB6"/>
    <w:rsid w:val="00727F09"/>
    <w:rsid w:val="00732488"/>
    <w:rsid w:val="0073663C"/>
    <w:rsid w:val="00737F14"/>
    <w:rsid w:val="0074073C"/>
    <w:rsid w:val="00742B33"/>
    <w:rsid w:val="00744138"/>
    <w:rsid w:val="00745894"/>
    <w:rsid w:val="00747476"/>
    <w:rsid w:val="007475B7"/>
    <w:rsid w:val="00747643"/>
    <w:rsid w:val="00751956"/>
    <w:rsid w:val="00753454"/>
    <w:rsid w:val="00753CBF"/>
    <w:rsid w:val="00754A6E"/>
    <w:rsid w:val="0075649A"/>
    <w:rsid w:val="0075655F"/>
    <w:rsid w:val="00756864"/>
    <w:rsid w:val="00760D0A"/>
    <w:rsid w:val="007619C4"/>
    <w:rsid w:val="00762184"/>
    <w:rsid w:val="00762550"/>
    <w:rsid w:val="00763FAB"/>
    <w:rsid w:val="00764D97"/>
    <w:rsid w:val="007661B9"/>
    <w:rsid w:val="007663EC"/>
    <w:rsid w:val="00766D74"/>
    <w:rsid w:val="007706BC"/>
    <w:rsid w:val="00772DF7"/>
    <w:rsid w:val="0077434D"/>
    <w:rsid w:val="00774439"/>
    <w:rsid w:val="007758D3"/>
    <w:rsid w:val="00776BBF"/>
    <w:rsid w:val="0077721A"/>
    <w:rsid w:val="00777297"/>
    <w:rsid w:val="00781783"/>
    <w:rsid w:val="00781974"/>
    <w:rsid w:val="00781B0C"/>
    <w:rsid w:val="00782A2E"/>
    <w:rsid w:val="00782E54"/>
    <w:rsid w:val="0078301F"/>
    <w:rsid w:val="007837DE"/>
    <w:rsid w:val="00783FF2"/>
    <w:rsid w:val="00787561"/>
    <w:rsid w:val="00787BEB"/>
    <w:rsid w:val="0079052C"/>
    <w:rsid w:val="007909A5"/>
    <w:rsid w:val="00792D28"/>
    <w:rsid w:val="007963AB"/>
    <w:rsid w:val="007A20D0"/>
    <w:rsid w:val="007A3CEE"/>
    <w:rsid w:val="007B1032"/>
    <w:rsid w:val="007B6990"/>
    <w:rsid w:val="007B71B3"/>
    <w:rsid w:val="007B724E"/>
    <w:rsid w:val="007C0E55"/>
    <w:rsid w:val="007C22E7"/>
    <w:rsid w:val="007C42C1"/>
    <w:rsid w:val="007C5053"/>
    <w:rsid w:val="007C6961"/>
    <w:rsid w:val="007C6D10"/>
    <w:rsid w:val="007D3E6D"/>
    <w:rsid w:val="007D59C9"/>
    <w:rsid w:val="007D59F2"/>
    <w:rsid w:val="007D6B92"/>
    <w:rsid w:val="007E041F"/>
    <w:rsid w:val="007E0CF1"/>
    <w:rsid w:val="007E16E5"/>
    <w:rsid w:val="007E3B3A"/>
    <w:rsid w:val="007F1526"/>
    <w:rsid w:val="007F17D1"/>
    <w:rsid w:val="007F1A74"/>
    <w:rsid w:val="007F1BCF"/>
    <w:rsid w:val="007F2642"/>
    <w:rsid w:val="007F2AD9"/>
    <w:rsid w:val="007F360E"/>
    <w:rsid w:val="007F62CF"/>
    <w:rsid w:val="007F7562"/>
    <w:rsid w:val="00801064"/>
    <w:rsid w:val="00801DBE"/>
    <w:rsid w:val="008024C8"/>
    <w:rsid w:val="00803778"/>
    <w:rsid w:val="00805BCE"/>
    <w:rsid w:val="00806462"/>
    <w:rsid w:val="008078A9"/>
    <w:rsid w:val="008102D5"/>
    <w:rsid w:val="008112C9"/>
    <w:rsid w:val="0081135E"/>
    <w:rsid w:val="0081324A"/>
    <w:rsid w:val="008134B5"/>
    <w:rsid w:val="008141A8"/>
    <w:rsid w:val="008144A0"/>
    <w:rsid w:val="008145A3"/>
    <w:rsid w:val="008145DD"/>
    <w:rsid w:val="00815342"/>
    <w:rsid w:val="008177C6"/>
    <w:rsid w:val="00817B01"/>
    <w:rsid w:val="00820259"/>
    <w:rsid w:val="0082411F"/>
    <w:rsid w:val="00824C66"/>
    <w:rsid w:val="008263F2"/>
    <w:rsid w:val="00830A76"/>
    <w:rsid w:val="00830EE1"/>
    <w:rsid w:val="00831C65"/>
    <w:rsid w:val="00834243"/>
    <w:rsid w:val="008343EF"/>
    <w:rsid w:val="00834462"/>
    <w:rsid w:val="008346EA"/>
    <w:rsid w:val="00834C64"/>
    <w:rsid w:val="00835C6A"/>
    <w:rsid w:val="00840F2D"/>
    <w:rsid w:val="00841343"/>
    <w:rsid w:val="008436C6"/>
    <w:rsid w:val="008473E4"/>
    <w:rsid w:val="00852D2C"/>
    <w:rsid w:val="00853BAF"/>
    <w:rsid w:val="00853D82"/>
    <w:rsid w:val="00853F2C"/>
    <w:rsid w:val="00854EF1"/>
    <w:rsid w:val="00856FC8"/>
    <w:rsid w:val="00861F25"/>
    <w:rsid w:val="00862418"/>
    <w:rsid w:val="008625C9"/>
    <w:rsid w:val="00864874"/>
    <w:rsid w:val="0086499C"/>
    <w:rsid w:val="00864D16"/>
    <w:rsid w:val="00867D73"/>
    <w:rsid w:val="00870A00"/>
    <w:rsid w:val="008717E0"/>
    <w:rsid w:val="008719A5"/>
    <w:rsid w:val="00873815"/>
    <w:rsid w:val="008802B7"/>
    <w:rsid w:val="00880AE5"/>
    <w:rsid w:val="00880E76"/>
    <w:rsid w:val="008824E1"/>
    <w:rsid w:val="00882702"/>
    <w:rsid w:val="008857B7"/>
    <w:rsid w:val="00890263"/>
    <w:rsid w:val="00894DB9"/>
    <w:rsid w:val="00896F54"/>
    <w:rsid w:val="00896F9A"/>
    <w:rsid w:val="0089760C"/>
    <w:rsid w:val="008A03A9"/>
    <w:rsid w:val="008A0940"/>
    <w:rsid w:val="008A16EF"/>
    <w:rsid w:val="008A4B37"/>
    <w:rsid w:val="008A58FE"/>
    <w:rsid w:val="008A67A7"/>
    <w:rsid w:val="008A6B90"/>
    <w:rsid w:val="008A7136"/>
    <w:rsid w:val="008A7EC1"/>
    <w:rsid w:val="008B10A3"/>
    <w:rsid w:val="008B5D3D"/>
    <w:rsid w:val="008C2659"/>
    <w:rsid w:val="008C29E4"/>
    <w:rsid w:val="008C4EDA"/>
    <w:rsid w:val="008C6D20"/>
    <w:rsid w:val="008D0A93"/>
    <w:rsid w:val="008D118E"/>
    <w:rsid w:val="008D220B"/>
    <w:rsid w:val="008D2A7D"/>
    <w:rsid w:val="008D53CB"/>
    <w:rsid w:val="008D5739"/>
    <w:rsid w:val="008D5D50"/>
    <w:rsid w:val="008D6CEE"/>
    <w:rsid w:val="008D7F61"/>
    <w:rsid w:val="008E0AAD"/>
    <w:rsid w:val="008E1714"/>
    <w:rsid w:val="008E1A05"/>
    <w:rsid w:val="008E2DA2"/>
    <w:rsid w:val="008E3B77"/>
    <w:rsid w:val="008E4978"/>
    <w:rsid w:val="008E4B5F"/>
    <w:rsid w:val="008E5654"/>
    <w:rsid w:val="008E62CA"/>
    <w:rsid w:val="008E6956"/>
    <w:rsid w:val="008E7E66"/>
    <w:rsid w:val="008F2B26"/>
    <w:rsid w:val="0090040F"/>
    <w:rsid w:val="00900C0C"/>
    <w:rsid w:val="009016FC"/>
    <w:rsid w:val="00901A9A"/>
    <w:rsid w:val="00901DE1"/>
    <w:rsid w:val="009056C1"/>
    <w:rsid w:val="00905DD5"/>
    <w:rsid w:val="0091073A"/>
    <w:rsid w:val="00910879"/>
    <w:rsid w:val="00911961"/>
    <w:rsid w:val="00912521"/>
    <w:rsid w:val="00917721"/>
    <w:rsid w:val="00917846"/>
    <w:rsid w:val="00920056"/>
    <w:rsid w:val="009216D6"/>
    <w:rsid w:val="00922588"/>
    <w:rsid w:val="009232A6"/>
    <w:rsid w:val="00924D96"/>
    <w:rsid w:val="0092562A"/>
    <w:rsid w:val="009266AD"/>
    <w:rsid w:val="00927831"/>
    <w:rsid w:val="0093292E"/>
    <w:rsid w:val="009337AC"/>
    <w:rsid w:val="00934D89"/>
    <w:rsid w:val="00937FAF"/>
    <w:rsid w:val="00940A90"/>
    <w:rsid w:val="0094347B"/>
    <w:rsid w:val="009435EC"/>
    <w:rsid w:val="00943D1A"/>
    <w:rsid w:val="009445B6"/>
    <w:rsid w:val="009446B4"/>
    <w:rsid w:val="00945CD2"/>
    <w:rsid w:val="0094658C"/>
    <w:rsid w:val="009507FC"/>
    <w:rsid w:val="00952061"/>
    <w:rsid w:val="0095276B"/>
    <w:rsid w:val="00952E11"/>
    <w:rsid w:val="00953333"/>
    <w:rsid w:val="00964840"/>
    <w:rsid w:val="00964BBF"/>
    <w:rsid w:val="00965B7F"/>
    <w:rsid w:val="009671EC"/>
    <w:rsid w:val="00970331"/>
    <w:rsid w:val="00971624"/>
    <w:rsid w:val="0097248E"/>
    <w:rsid w:val="00973EB7"/>
    <w:rsid w:val="009743C4"/>
    <w:rsid w:val="0097467E"/>
    <w:rsid w:val="00975C2E"/>
    <w:rsid w:val="0097651A"/>
    <w:rsid w:val="009773C9"/>
    <w:rsid w:val="00977AB7"/>
    <w:rsid w:val="00980559"/>
    <w:rsid w:val="0098228C"/>
    <w:rsid w:val="009832DC"/>
    <w:rsid w:val="009840C0"/>
    <w:rsid w:val="00984322"/>
    <w:rsid w:val="009848DE"/>
    <w:rsid w:val="00990EE2"/>
    <w:rsid w:val="00993EF6"/>
    <w:rsid w:val="0099409A"/>
    <w:rsid w:val="00997524"/>
    <w:rsid w:val="009A2C7E"/>
    <w:rsid w:val="009A4954"/>
    <w:rsid w:val="009A5206"/>
    <w:rsid w:val="009A5A0E"/>
    <w:rsid w:val="009A7103"/>
    <w:rsid w:val="009A7701"/>
    <w:rsid w:val="009A78D4"/>
    <w:rsid w:val="009B0B71"/>
    <w:rsid w:val="009B0FBD"/>
    <w:rsid w:val="009B1397"/>
    <w:rsid w:val="009B153D"/>
    <w:rsid w:val="009B3540"/>
    <w:rsid w:val="009B3B6E"/>
    <w:rsid w:val="009B637D"/>
    <w:rsid w:val="009C016A"/>
    <w:rsid w:val="009C058E"/>
    <w:rsid w:val="009C081B"/>
    <w:rsid w:val="009C1368"/>
    <w:rsid w:val="009C1591"/>
    <w:rsid w:val="009C27D3"/>
    <w:rsid w:val="009C33D1"/>
    <w:rsid w:val="009C34D1"/>
    <w:rsid w:val="009C76BC"/>
    <w:rsid w:val="009D01DD"/>
    <w:rsid w:val="009D09FE"/>
    <w:rsid w:val="009D11B3"/>
    <w:rsid w:val="009D1D76"/>
    <w:rsid w:val="009D246B"/>
    <w:rsid w:val="009D4706"/>
    <w:rsid w:val="009D710A"/>
    <w:rsid w:val="009E0460"/>
    <w:rsid w:val="009E1A8E"/>
    <w:rsid w:val="009E218A"/>
    <w:rsid w:val="009E2EA2"/>
    <w:rsid w:val="009E51E9"/>
    <w:rsid w:val="009E5D91"/>
    <w:rsid w:val="009E6F06"/>
    <w:rsid w:val="009E7348"/>
    <w:rsid w:val="009F1014"/>
    <w:rsid w:val="009F28C7"/>
    <w:rsid w:val="009F7F58"/>
    <w:rsid w:val="00A00B8A"/>
    <w:rsid w:val="00A01646"/>
    <w:rsid w:val="00A037E2"/>
    <w:rsid w:val="00A05B0B"/>
    <w:rsid w:val="00A123B7"/>
    <w:rsid w:val="00A13BA1"/>
    <w:rsid w:val="00A152B6"/>
    <w:rsid w:val="00A158EC"/>
    <w:rsid w:val="00A20D7A"/>
    <w:rsid w:val="00A215CB"/>
    <w:rsid w:val="00A23A5B"/>
    <w:rsid w:val="00A2568B"/>
    <w:rsid w:val="00A272A7"/>
    <w:rsid w:val="00A30C5B"/>
    <w:rsid w:val="00A32C09"/>
    <w:rsid w:val="00A33520"/>
    <w:rsid w:val="00A35D0A"/>
    <w:rsid w:val="00A3606E"/>
    <w:rsid w:val="00A42B29"/>
    <w:rsid w:val="00A44199"/>
    <w:rsid w:val="00A451A2"/>
    <w:rsid w:val="00A45BF5"/>
    <w:rsid w:val="00A46F6D"/>
    <w:rsid w:val="00A46FFA"/>
    <w:rsid w:val="00A4742C"/>
    <w:rsid w:val="00A51A13"/>
    <w:rsid w:val="00A51E51"/>
    <w:rsid w:val="00A547B3"/>
    <w:rsid w:val="00A56619"/>
    <w:rsid w:val="00A61A2B"/>
    <w:rsid w:val="00A623DA"/>
    <w:rsid w:val="00A62989"/>
    <w:rsid w:val="00A63094"/>
    <w:rsid w:val="00A63DFF"/>
    <w:rsid w:val="00A648A0"/>
    <w:rsid w:val="00A65B67"/>
    <w:rsid w:val="00A677D1"/>
    <w:rsid w:val="00A67A2C"/>
    <w:rsid w:val="00A70AE6"/>
    <w:rsid w:val="00A719A7"/>
    <w:rsid w:val="00A71D1D"/>
    <w:rsid w:val="00A73F7E"/>
    <w:rsid w:val="00A74263"/>
    <w:rsid w:val="00A76776"/>
    <w:rsid w:val="00A76899"/>
    <w:rsid w:val="00A769E9"/>
    <w:rsid w:val="00A81EEA"/>
    <w:rsid w:val="00A82495"/>
    <w:rsid w:val="00A82DC0"/>
    <w:rsid w:val="00A91763"/>
    <w:rsid w:val="00A92551"/>
    <w:rsid w:val="00A94064"/>
    <w:rsid w:val="00A952E5"/>
    <w:rsid w:val="00A9594B"/>
    <w:rsid w:val="00A97EF3"/>
    <w:rsid w:val="00AA318A"/>
    <w:rsid w:val="00AA50EC"/>
    <w:rsid w:val="00AB36A1"/>
    <w:rsid w:val="00AB50AF"/>
    <w:rsid w:val="00AB5960"/>
    <w:rsid w:val="00AC001C"/>
    <w:rsid w:val="00AC277F"/>
    <w:rsid w:val="00AC2E82"/>
    <w:rsid w:val="00AC656D"/>
    <w:rsid w:val="00AC6A9B"/>
    <w:rsid w:val="00AC7F8F"/>
    <w:rsid w:val="00AD0C45"/>
    <w:rsid w:val="00AD1B5F"/>
    <w:rsid w:val="00AD28F7"/>
    <w:rsid w:val="00AD2CD6"/>
    <w:rsid w:val="00AD3168"/>
    <w:rsid w:val="00AD5316"/>
    <w:rsid w:val="00AD57A8"/>
    <w:rsid w:val="00AD62B2"/>
    <w:rsid w:val="00AE1158"/>
    <w:rsid w:val="00AE11FA"/>
    <w:rsid w:val="00AE1838"/>
    <w:rsid w:val="00AE4ABE"/>
    <w:rsid w:val="00AE4D23"/>
    <w:rsid w:val="00AE52F3"/>
    <w:rsid w:val="00AE5749"/>
    <w:rsid w:val="00AE6F33"/>
    <w:rsid w:val="00AE6FD4"/>
    <w:rsid w:val="00AE752E"/>
    <w:rsid w:val="00AF0EAD"/>
    <w:rsid w:val="00AF1D3A"/>
    <w:rsid w:val="00AF1E3A"/>
    <w:rsid w:val="00AF1F43"/>
    <w:rsid w:val="00AF2674"/>
    <w:rsid w:val="00AF276B"/>
    <w:rsid w:val="00AF28CA"/>
    <w:rsid w:val="00AF5328"/>
    <w:rsid w:val="00AF5F7A"/>
    <w:rsid w:val="00B01604"/>
    <w:rsid w:val="00B04A6D"/>
    <w:rsid w:val="00B149D2"/>
    <w:rsid w:val="00B16473"/>
    <w:rsid w:val="00B16D88"/>
    <w:rsid w:val="00B16E6E"/>
    <w:rsid w:val="00B202A1"/>
    <w:rsid w:val="00B213F2"/>
    <w:rsid w:val="00B21456"/>
    <w:rsid w:val="00B23852"/>
    <w:rsid w:val="00B25250"/>
    <w:rsid w:val="00B25E7E"/>
    <w:rsid w:val="00B26540"/>
    <w:rsid w:val="00B316A1"/>
    <w:rsid w:val="00B3345B"/>
    <w:rsid w:val="00B34754"/>
    <w:rsid w:val="00B34F72"/>
    <w:rsid w:val="00B35B06"/>
    <w:rsid w:val="00B3680B"/>
    <w:rsid w:val="00B36966"/>
    <w:rsid w:val="00B37969"/>
    <w:rsid w:val="00B4269D"/>
    <w:rsid w:val="00B4280D"/>
    <w:rsid w:val="00B43659"/>
    <w:rsid w:val="00B446FC"/>
    <w:rsid w:val="00B4487F"/>
    <w:rsid w:val="00B50B42"/>
    <w:rsid w:val="00B51E7B"/>
    <w:rsid w:val="00B52A44"/>
    <w:rsid w:val="00B531EB"/>
    <w:rsid w:val="00B54DEE"/>
    <w:rsid w:val="00B57880"/>
    <w:rsid w:val="00B57D5A"/>
    <w:rsid w:val="00B57E29"/>
    <w:rsid w:val="00B60235"/>
    <w:rsid w:val="00B60620"/>
    <w:rsid w:val="00B60C9E"/>
    <w:rsid w:val="00B612D2"/>
    <w:rsid w:val="00B617FF"/>
    <w:rsid w:val="00B620F0"/>
    <w:rsid w:val="00B63EF2"/>
    <w:rsid w:val="00B64F42"/>
    <w:rsid w:val="00B65607"/>
    <w:rsid w:val="00B65B86"/>
    <w:rsid w:val="00B66B79"/>
    <w:rsid w:val="00B67462"/>
    <w:rsid w:val="00B6778A"/>
    <w:rsid w:val="00B713CB"/>
    <w:rsid w:val="00B71976"/>
    <w:rsid w:val="00B71DCA"/>
    <w:rsid w:val="00B7215D"/>
    <w:rsid w:val="00B74771"/>
    <w:rsid w:val="00B747CF"/>
    <w:rsid w:val="00B750B2"/>
    <w:rsid w:val="00B803CA"/>
    <w:rsid w:val="00B80A33"/>
    <w:rsid w:val="00B84932"/>
    <w:rsid w:val="00B84FDB"/>
    <w:rsid w:val="00B86367"/>
    <w:rsid w:val="00B91935"/>
    <w:rsid w:val="00B93DAB"/>
    <w:rsid w:val="00B96973"/>
    <w:rsid w:val="00BA1296"/>
    <w:rsid w:val="00BA1355"/>
    <w:rsid w:val="00BA1AB3"/>
    <w:rsid w:val="00BA2314"/>
    <w:rsid w:val="00BA41F3"/>
    <w:rsid w:val="00BA4ED5"/>
    <w:rsid w:val="00BA56D3"/>
    <w:rsid w:val="00BB29BD"/>
    <w:rsid w:val="00BB3DBA"/>
    <w:rsid w:val="00BB75D1"/>
    <w:rsid w:val="00BB78B1"/>
    <w:rsid w:val="00BC1B43"/>
    <w:rsid w:val="00BC1D86"/>
    <w:rsid w:val="00BC3A68"/>
    <w:rsid w:val="00BC5397"/>
    <w:rsid w:val="00BC53DE"/>
    <w:rsid w:val="00BC5DF9"/>
    <w:rsid w:val="00BC674F"/>
    <w:rsid w:val="00BC69FC"/>
    <w:rsid w:val="00BC6D91"/>
    <w:rsid w:val="00BC79F3"/>
    <w:rsid w:val="00BD0F5E"/>
    <w:rsid w:val="00BD17E8"/>
    <w:rsid w:val="00BD1E9F"/>
    <w:rsid w:val="00BD48E9"/>
    <w:rsid w:val="00BD76DA"/>
    <w:rsid w:val="00BD7CF6"/>
    <w:rsid w:val="00BE09E8"/>
    <w:rsid w:val="00BE174A"/>
    <w:rsid w:val="00BE489A"/>
    <w:rsid w:val="00BE5933"/>
    <w:rsid w:val="00BE757A"/>
    <w:rsid w:val="00BF0BFA"/>
    <w:rsid w:val="00BF28B3"/>
    <w:rsid w:val="00BF56F0"/>
    <w:rsid w:val="00BF6B7F"/>
    <w:rsid w:val="00BF7E14"/>
    <w:rsid w:val="00C02F28"/>
    <w:rsid w:val="00C03D71"/>
    <w:rsid w:val="00C06464"/>
    <w:rsid w:val="00C11C98"/>
    <w:rsid w:val="00C14636"/>
    <w:rsid w:val="00C15C6A"/>
    <w:rsid w:val="00C15ECF"/>
    <w:rsid w:val="00C162DB"/>
    <w:rsid w:val="00C170FA"/>
    <w:rsid w:val="00C175C2"/>
    <w:rsid w:val="00C20DFF"/>
    <w:rsid w:val="00C2398B"/>
    <w:rsid w:val="00C24793"/>
    <w:rsid w:val="00C25EC4"/>
    <w:rsid w:val="00C263F1"/>
    <w:rsid w:val="00C27679"/>
    <w:rsid w:val="00C31760"/>
    <w:rsid w:val="00C32994"/>
    <w:rsid w:val="00C3351E"/>
    <w:rsid w:val="00C339C7"/>
    <w:rsid w:val="00C33B29"/>
    <w:rsid w:val="00C37A39"/>
    <w:rsid w:val="00C37DCF"/>
    <w:rsid w:val="00C44908"/>
    <w:rsid w:val="00C4599D"/>
    <w:rsid w:val="00C5097C"/>
    <w:rsid w:val="00C51045"/>
    <w:rsid w:val="00C532BF"/>
    <w:rsid w:val="00C54AF2"/>
    <w:rsid w:val="00C54C43"/>
    <w:rsid w:val="00C55251"/>
    <w:rsid w:val="00C554B5"/>
    <w:rsid w:val="00C57443"/>
    <w:rsid w:val="00C57A72"/>
    <w:rsid w:val="00C57A78"/>
    <w:rsid w:val="00C6084A"/>
    <w:rsid w:val="00C65F8D"/>
    <w:rsid w:val="00C7041E"/>
    <w:rsid w:val="00C70F76"/>
    <w:rsid w:val="00C725CF"/>
    <w:rsid w:val="00C74225"/>
    <w:rsid w:val="00C743EE"/>
    <w:rsid w:val="00C777E5"/>
    <w:rsid w:val="00C803C3"/>
    <w:rsid w:val="00C8043D"/>
    <w:rsid w:val="00C806C5"/>
    <w:rsid w:val="00C80953"/>
    <w:rsid w:val="00C81F82"/>
    <w:rsid w:val="00C82D8F"/>
    <w:rsid w:val="00C84519"/>
    <w:rsid w:val="00C847FA"/>
    <w:rsid w:val="00C8647A"/>
    <w:rsid w:val="00C86516"/>
    <w:rsid w:val="00C90AFB"/>
    <w:rsid w:val="00C91A42"/>
    <w:rsid w:val="00C94844"/>
    <w:rsid w:val="00C950A1"/>
    <w:rsid w:val="00C951DD"/>
    <w:rsid w:val="00C96FF1"/>
    <w:rsid w:val="00CA0ABF"/>
    <w:rsid w:val="00CA116A"/>
    <w:rsid w:val="00CA1786"/>
    <w:rsid w:val="00CA1BF5"/>
    <w:rsid w:val="00CA2E68"/>
    <w:rsid w:val="00CA37F0"/>
    <w:rsid w:val="00CA4B34"/>
    <w:rsid w:val="00CA6B7C"/>
    <w:rsid w:val="00CA721B"/>
    <w:rsid w:val="00CA74E0"/>
    <w:rsid w:val="00CA7B39"/>
    <w:rsid w:val="00CB0DE0"/>
    <w:rsid w:val="00CB2056"/>
    <w:rsid w:val="00CB2F0A"/>
    <w:rsid w:val="00CB4C47"/>
    <w:rsid w:val="00CC4726"/>
    <w:rsid w:val="00CC52D3"/>
    <w:rsid w:val="00CC5633"/>
    <w:rsid w:val="00CC6734"/>
    <w:rsid w:val="00CD1992"/>
    <w:rsid w:val="00CD2BF8"/>
    <w:rsid w:val="00CD3943"/>
    <w:rsid w:val="00CD56D3"/>
    <w:rsid w:val="00CD6538"/>
    <w:rsid w:val="00CD7E51"/>
    <w:rsid w:val="00CE0671"/>
    <w:rsid w:val="00CE156E"/>
    <w:rsid w:val="00CE2BB8"/>
    <w:rsid w:val="00CE4C6C"/>
    <w:rsid w:val="00CF346F"/>
    <w:rsid w:val="00CF58FE"/>
    <w:rsid w:val="00CF5F17"/>
    <w:rsid w:val="00CF6A86"/>
    <w:rsid w:val="00D0206E"/>
    <w:rsid w:val="00D022D5"/>
    <w:rsid w:val="00D04112"/>
    <w:rsid w:val="00D049BD"/>
    <w:rsid w:val="00D05169"/>
    <w:rsid w:val="00D06726"/>
    <w:rsid w:val="00D0791E"/>
    <w:rsid w:val="00D10CCF"/>
    <w:rsid w:val="00D13148"/>
    <w:rsid w:val="00D13B54"/>
    <w:rsid w:val="00D14AE9"/>
    <w:rsid w:val="00D15798"/>
    <w:rsid w:val="00D17349"/>
    <w:rsid w:val="00D2095E"/>
    <w:rsid w:val="00D20E19"/>
    <w:rsid w:val="00D21666"/>
    <w:rsid w:val="00D22E4F"/>
    <w:rsid w:val="00D2321D"/>
    <w:rsid w:val="00D23319"/>
    <w:rsid w:val="00D2427A"/>
    <w:rsid w:val="00D24BEA"/>
    <w:rsid w:val="00D25767"/>
    <w:rsid w:val="00D3295B"/>
    <w:rsid w:val="00D333B0"/>
    <w:rsid w:val="00D33449"/>
    <w:rsid w:val="00D33725"/>
    <w:rsid w:val="00D345BA"/>
    <w:rsid w:val="00D35BC8"/>
    <w:rsid w:val="00D35C5B"/>
    <w:rsid w:val="00D3669C"/>
    <w:rsid w:val="00D36CC5"/>
    <w:rsid w:val="00D42DA7"/>
    <w:rsid w:val="00D437EF"/>
    <w:rsid w:val="00D43D10"/>
    <w:rsid w:val="00D45434"/>
    <w:rsid w:val="00D4710B"/>
    <w:rsid w:val="00D501AB"/>
    <w:rsid w:val="00D5184A"/>
    <w:rsid w:val="00D51E2C"/>
    <w:rsid w:val="00D570AD"/>
    <w:rsid w:val="00D5772F"/>
    <w:rsid w:val="00D57DDF"/>
    <w:rsid w:val="00D72DAB"/>
    <w:rsid w:val="00D7419E"/>
    <w:rsid w:val="00D741BC"/>
    <w:rsid w:val="00D74BD3"/>
    <w:rsid w:val="00D8387E"/>
    <w:rsid w:val="00D85B09"/>
    <w:rsid w:val="00D870B7"/>
    <w:rsid w:val="00D9145B"/>
    <w:rsid w:val="00D93039"/>
    <w:rsid w:val="00D94560"/>
    <w:rsid w:val="00D95BF2"/>
    <w:rsid w:val="00D95EA5"/>
    <w:rsid w:val="00D96B71"/>
    <w:rsid w:val="00D977CB"/>
    <w:rsid w:val="00D97BBC"/>
    <w:rsid w:val="00D97F67"/>
    <w:rsid w:val="00DA0443"/>
    <w:rsid w:val="00DA0696"/>
    <w:rsid w:val="00DA0AC9"/>
    <w:rsid w:val="00DA0C39"/>
    <w:rsid w:val="00DA2736"/>
    <w:rsid w:val="00DA7E2C"/>
    <w:rsid w:val="00DB02F7"/>
    <w:rsid w:val="00DB0EEF"/>
    <w:rsid w:val="00DB2727"/>
    <w:rsid w:val="00DB2EDD"/>
    <w:rsid w:val="00DB3F62"/>
    <w:rsid w:val="00DB4257"/>
    <w:rsid w:val="00DB506A"/>
    <w:rsid w:val="00DC2DAE"/>
    <w:rsid w:val="00DC309B"/>
    <w:rsid w:val="00DC44FB"/>
    <w:rsid w:val="00DC47C5"/>
    <w:rsid w:val="00DC540E"/>
    <w:rsid w:val="00DC7110"/>
    <w:rsid w:val="00DD17F4"/>
    <w:rsid w:val="00DD19F5"/>
    <w:rsid w:val="00DD2C71"/>
    <w:rsid w:val="00DD7311"/>
    <w:rsid w:val="00DD74BB"/>
    <w:rsid w:val="00DD791E"/>
    <w:rsid w:val="00DE3403"/>
    <w:rsid w:val="00DE3C95"/>
    <w:rsid w:val="00DE3E27"/>
    <w:rsid w:val="00DE4070"/>
    <w:rsid w:val="00DE6A15"/>
    <w:rsid w:val="00DF18A8"/>
    <w:rsid w:val="00DF2654"/>
    <w:rsid w:val="00DF313A"/>
    <w:rsid w:val="00DF39C3"/>
    <w:rsid w:val="00DF4E5C"/>
    <w:rsid w:val="00DF4F52"/>
    <w:rsid w:val="00DF5913"/>
    <w:rsid w:val="00DF5E6D"/>
    <w:rsid w:val="00E009CB"/>
    <w:rsid w:val="00E00D3E"/>
    <w:rsid w:val="00E01B2E"/>
    <w:rsid w:val="00E02F92"/>
    <w:rsid w:val="00E0334E"/>
    <w:rsid w:val="00E05305"/>
    <w:rsid w:val="00E05CB2"/>
    <w:rsid w:val="00E06A21"/>
    <w:rsid w:val="00E06A34"/>
    <w:rsid w:val="00E06BFB"/>
    <w:rsid w:val="00E07F96"/>
    <w:rsid w:val="00E11136"/>
    <w:rsid w:val="00E13A68"/>
    <w:rsid w:val="00E13E43"/>
    <w:rsid w:val="00E14E0D"/>
    <w:rsid w:val="00E15DAF"/>
    <w:rsid w:val="00E20745"/>
    <w:rsid w:val="00E20E34"/>
    <w:rsid w:val="00E21649"/>
    <w:rsid w:val="00E21AD9"/>
    <w:rsid w:val="00E26215"/>
    <w:rsid w:val="00E316D8"/>
    <w:rsid w:val="00E32E84"/>
    <w:rsid w:val="00E33E6A"/>
    <w:rsid w:val="00E35BAD"/>
    <w:rsid w:val="00E37D35"/>
    <w:rsid w:val="00E434E5"/>
    <w:rsid w:val="00E43513"/>
    <w:rsid w:val="00E4457C"/>
    <w:rsid w:val="00E44D87"/>
    <w:rsid w:val="00E45866"/>
    <w:rsid w:val="00E45DDA"/>
    <w:rsid w:val="00E4675C"/>
    <w:rsid w:val="00E47024"/>
    <w:rsid w:val="00E54019"/>
    <w:rsid w:val="00E5409A"/>
    <w:rsid w:val="00E55F74"/>
    <w:rsid w:val="00E61AEC"/>
    <w:rsid w:val="00E63D14"/>
    <w:rsid w:val="00E64A11"/>
    <w:rsid w:val="00E65977"/>
    <w:rsid w:val="00E65D1E"/>
    <w:rsid w:val="00E66A4B"/>
    <w:rsid w:val="00E66DDE"/>
    <w:rsid w:val="00E7013C"/>
    <w:rsid w:val="00E7059A"/>
    <w:rsid w:val="00E76492"/>
    <w:rsid w:val="00E7705E"/>
    <w:rsid w:val="00E83885"/>
    <w:rsid w:val="00E87143"/>
    <w:rsid w:val="00E906A2"/>
    <w:rsid w:val="00E90F81"/>
    <w:rsid w:val="00E95249"/>
    <w:rsid w:val="00EA0725"/>
    <w:rsid w:val="00EA116F"/>
    <w:rsid w:val="00EA2529"/>
    <w:rsid w:val="00EA5F82"/>
    <w:rsid w:val="00EA6605"/>
    <w:rsid w:val="00EA73A0"/>
    <w:rsid w:val="00EB149F"/>
    <w:rsid w:val="00EB2037"/>
    <w:rsid w:val="00EB3187"/>
    <w:rsid w:val="00EB4955"/>
    <w:rsid w:val="00EB55A7"/>
    <w:rsid w:val="00EB7D71"/>
    <w:rsid w:val="00EC439D"/>
    <w:rsid w:val="00EC49A0"/>
    <w:rsid w:val="00EC4C6F"/>
    <w:rsid w:val="00EC591E"/>
    <w:rsid w:val="00EC5F16"/>
    <w:rsid w:val="00ED16E9"/>
    <w:rsid w:val="00ED3221"/>
    <w:rsid w:val="00ED326C"/>
    <w:rsid w:val="00ED6179"/>
    <w:rsid w:val="00ED68F1"/>
    <w:rsid w:val="00ED6E41"/>
    <w:rsid w:val="00ED707D"/>
    <w:rsid w:val="00ED7B8A"/>
    <w:rsid w:val="00ED7C70"/>
    <w:rsid w:val="00EE082F"/>
    <w:rsid w:val="00EE47B3"/>
    <w:rsid w:val="00EE521D"/>
    <w:rsid w:val="00EE6632"/>
    <w:rsid w:val="00EE7283"/>
    <w:rsid w:val="00EE7D6D"/>
    <w:rsid w:val="00EE7F62"/>
    <w:rsid w:val="00EF1B03"/>
    <w:rsid w:val="00EF1FBE"/>
    <w:rsid w:val="00EF2DB4"/>
    <w:rsid w:val="00EF2E32"/>
    <w:rsid w:val="00EF3AA0"/>
    <w:rsid w:val="00EF4E32"/>
    <w:rsid w:val="00EF4F69"/>
    <w:rsid w:val="00EF635B"/>
    <w:rsid w:val="00EF7932"/>
    <w:rsid w:val="00F0034D"/>
    <w:rsid w:val="00F00C2C"/>
    <w:rsid w:val="00F03016"/>
    <w:rsid w:val="00F035D9"/>
    <w:rsid w:val="00F0680F"/>
    <w:rsid w:val="00F07FCB"/>
    <w:rsid w:val="00F12536"/>
    <w:rsid w:val="00F13AEA"/>
    <w:rsid w:val="00F14B21"/>
    <w:rsid w:val="00F14F09"/>
    <w:rsid w:val="00F16871"/>
    <w:rsid w:val="00F16BDC"/>
    <w:rsid w:val="00F243E5"/>
    <w:rsid w:val="00F256B8"/>
    <w:rsid w:val="00F263D7"/>
    <w:rsid w:val="00F263F0"/>
    <w:rsid w:val="00F30573"/>
    <w:rsid w:val="00F31664"/>
    <w:rsid w:val="00F33891"/>
    <w:rsid w:val="00F35474"/>
    <w:rsid w:val="00F3573D"/>
    <w:rsid w:val="00F35C0C"/>
    <w:rsid w:val="00F36582"/>
    <w:rsid w:val="00F41AE7"/>
    <w:rsid w:val="00F41D94"/>
    <w:rsid w:val="00F42509"/>
    <w:rsid w:val="00F42947"/>
    <w:rsid w:val="00F4409B"/>
    <w:rsid w:val="00F4452C"/>
    <w:rsid w:val="00F45C2B"/>
    <w:rsid w:val="00F52BCA"/>
    <w:rsid w:val="00F549BC"/>
    <w:rsid w:val="00F555C1"/>
    <w:rsid w:val="00F62CF9"/>
    <w:rsid w:val="00F673B1"/>
    <w:rsid w:val="00F67FA3"/>
    <w:rsid w:val="00F7059A"/>
    <w:rsid w:val="00F720DA"/>
    <w:rsid w:val="00F72B89"/>
    <w:rsid w:val="00F72FC6"/>
    <w:rsid w:val="00F75A91"/>
    <w:rsid w:val="00F75AF1"/>
    <w:rsid w:val="00F75BC2"/>
    <w:rsid w:val="00F76A30"/>
    <w:rsid w:val="00F81C81"/>
    <w:rsid w:val="00F822C5"/>
    <w:rsid w:val="00F82E34"/>
    <w:rsid w:val="00F83668"/>
    <w:rsid w:val="00F836F3"/>
    <w:rsid w:val="00F851EF"/>
    <w:rsid w:val="00F86448"/>
    <w:rsid w:val="00F9224D"/>
    <w:rsid w:val="00F92490"/>
    <w:rsid w:val="00F930A6"/>
    <w:rsid w:val="00F945BF"/>
    <w:rsid w:val="00F97801"/>
    <w:rsid w:val="00F97FBB"/>
    <w:rsid w:val="00FA0349"/>
    <w:rsid w:val="00FA0662"/>
    <w:rsid w:val="00FA10C8"/>
    <w:rsid w:val="00FA11EA"/>
    <w:rsid w:val="00FA3F60"/>
    <w:rsid w:val="00FA4029"/>
    <w:rsid w:val="00FA4605"/>
    <w:rsid w:val="00FA4E7E"/>
    <w:rsid w:val="00FA5670"/>
    <w:rsid w:val="00FA57AE"/>
    <w:rsid w:val="00FA5ADB"/>
    <w:rsid w:val="00FA6A03"/>
    <w:rsid w:val="00FA6CF4"/>
    <w:rsid w:val="00FA7886"/>
    <w:rsid w:val="00FB0D9F"/>
    <w:rsid w:val="00FB2155"/>
    <w:rsid w:val="00FB41C7"/>
    <w:rsid w:val="00FB4785"/>
    <w:rsid w:val="00FB495D"/>
    <w:rsid w:val="00FB4B75"/>
    <w:rsid w:val="00FB6CC5"/>
    <w:rsid w:val="00FB7131"/>
    <w:rsid w:val="00FB7307"/>
    <w:rsid w:val="00FB7FFD"/>
    <w:rsid w:val="00FC1E2E"/>
    <w:rsid w:val="00FC1EC1"/>
    <w:rsid w:val="00FC213C"/>
    <w:rsid w:val="00FC3147"/>
    <w:rsid w:val="00FC3525"/>
    <w:rsid w:val="00FC65E9"/>
    <w:rsid w:val="00FD0E22"/>
    <w:rsid w:val="00FD10B5"/>
    <w:rsid w:val="00FD14D1"/>
    <w:rsid w:val="00FD30A3"/>
    <w:rsid w:val="00FD32C6"/>
    <w:rsid w:val="00FD4CF8"/>
    <w:rsid w:val="00FD52A0"/>
    <w:rsid w:val="00FD583D"/>
    <w:rsid w:val="00FD6AD9"/>
    <w:rsid w:val="00FE19EE"/>
    <w:rsid w:val="00FE21C1"/>
    <w:rsid w:val="00FE2F05"/>
    <w:rsid w:val="00FE67E3"/>
    <w:rsid w:val="00FE6A61"/>
    <w:rsid w:val="00FE7768"/>
    <w:rsid w:val="00FE7926"/>
    <w:rsid w:val="00FE7946"/>
    <w:rsid w:val="00FF09C3"/>
    <w:rsid w:val="00FF0B8C"/>
    <w:rsid w:val="00FF16C4"/>
    <w:rsid w:val="00FF2E49"/>
    <w:rsid w:val="00FF3963"/>
    <w:rsid w:val="00FF3AFF"/>
    <w:rsid w:val="00FF4206"/>
    <w:rsid w:val="00FF4667"/>
    <w:rsid w:val="00FF4D1C"/>
    <w:rsid w:val="00FF54D5"/>
    <w:rsid w:val="00FF7D96"/>
    <w:rsid w:val="01832E97"/>
    <w:rsid w:val="038BB49F"/>
    <w:rsid w:val="0860F9BA"/>
    <w:rsid w:val="11E8D479"/>
    <w:rsid w:val="11F32640"/>
    <w:rsid w:val="12D6919B"/>
    <w:rsid w:val="13F16DB6"/>
    <w:rsid w:val="16FE528B"/>
    <w:rsid w:val="179C4727"/>
    <w:rsid w:val="1A44E38C"/>
    <w:rsid w:val="1E3FFBD8"/>
    <w:rsid w:val="1E6237C2"/>
    <w:rsid w:val="1F1D6CE9"/>
    <w:rsid w:val="1F589486"/>
    <w:rsid w:val="20CF572B"/>
    <w:rsid w:val="257E00A4"/>
    <w:rsid w:val="26431148"/>
    <w:rsid w:val="2670A34A"/>
    <w:rsid w:val="299634BC"/>
    <w:rsid w:val="2BAFABB1"/>
    <w:rsid w:val="2BCBA142"/>
    <w:rsid w:val="2CAF4887"/>
    <w:rsid w:val="3039B3CE"/>
    <w:rsid w:val="31ECCCC1"/>
    <w:rsid w:val="324B2FC9"/>
    <w:rsid w:val="337EE4CC"/>
    <w:rsid w:val="3448397A"/>
    <w:rsid w:val="344C0AD0"/>
    <w:rsid w:val="34FD440A"/>
    <w:rsid w:val="36B9E76C"/>
    <w:rsid w:val="3C4ACA56"/>
    <w:rsid w:val="3E42D59D"/>
    <w:rsid w:val="4162D4E1"/>
    <w:rsid w:val="4A31428A"/>
    <w:rsid w:val="50A8A6AC"/>
    <w:rsid w:val="52088A88"/>
    <w:rsid w:val="54A01B24"/>
    <w:rsid w:val="555F060C"/>
    <w:rsid w:val="57012468"/>
    <w:rsid w:val="5B95D06C"/>
    <w:rsid w:val="5C873D98"/>
    <w:rsid w:val="6082040B"/>
    <w:rsid w:val="61F174DC"/>
    <w:rsid w:val="63149F2C"/>
    <w:rsid w:val="632A4BE6"/>
    <w:rsid w:val="64F16FD4"/>
    <w:rsid w:val="65D47D6B"/>
    <w:rsid w:val="69022DD5"/>
    <w:rsid w:val="6A895C32"/>
    <w:rsid w:val="6B9CDCB8"/>
    <w:rsid w:val="6CEFF983"/>
    <w:rsid w:val="73018ACE"/>
    <w:rsid w:val="7441F58D"/>
    <w:rsid w:val="77859572"/>
    <w:rsid w:val="79051A34"/>
    <w:rsid w:val="7A7F98FC"/>
    <w:rsid w:val="7BABB8A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B2C4D"/>
  <w15:docId w15:val="{9F728C4A-C904-4B86-A02E-06A131E8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231F20" w:themeColor="text1"/>
        <w:sz w:val="24"/>
        <w:szCs w:val="24"/>
        <w:lang w:val="en-AU" w:eastAsia="en-AU" w:bidi="ar-SA"/>
      </w:rPr>
    </w:rPrDefault>
    <w:pPrDefault>
      <w:pPr>
        <w:spacing w:line="320" w:lineRule="atLeast"/>
      </w:pPr>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lsdException w:name="heading 6" w:semiHidden="1" w:unhideWhenUsed="1" w:qFormat="1"/>
    <w:lsdException w:name="heading 7" w:semiHidden="1" w:unhideWhenUsed="1" w:qFormat="1"/>
    <w:lsdException w:name="heading 8" w:semiHidden="1" w:uiPriority="3" w:unhideWhenUsed="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Emphasis" w:uiPriority="1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D2A"/>
  </w:style>
  <w:style w:type="paragraph" w:styleId="Heading1">
    <w:name w:val="heading 1"/>
    <w:basedOn w:val="Normal"/>
    <w:next w:val="BodyText"/>
    <w:link w:val="Heading1Char"/>
    <w:rsid w:val="00C5097C"/>
    <w:pPr>
      <w:keepNext/>
      <w:keepLines/>
      <w:spacing w:before="360" w:after="120" w:line="240" w:lineRule="auto"/>
      <w:outlineLvl w:val="0"/>
    </w:pPr>
    <w:rPr>
      <w:rFonts w:asciiTheme="majorHAnsi" w:eastAsiaTheme="minorEastAsia" w:hAnsiTheme="majorHAnsi" w:cstheme="majorBidi"/>
      <w:b/>
      <w:bCs/>
      <w:color w:val="00428B"/>
      <w:sz w:val="28"/>
      <w:szCs w:val="32"/>
    </w:rPr>
  </w:style>
  <w:style w:type="paragraph" w:styleId="Heading2">
    <w:name w:val="heading 2"/>
    <w:basedOn w:val="Normal"/>
    <w:next w:val="BodyText"/>
    <w:link w:val="Heading2Char"/>
    <w:qFormat/>
    <w:rsid w:val="00917721"/>
    <w:pPr>
      <w:keepNext/>
      <w:keepLines/>
      <w:spacing w:before="300" w:after="120" w:line="240" w:lineRule="auto"/>
      <w:outlineLvl w:val="1"/>
    </w:pPr>
    <w:rPr>
      <w:rFonts w:asciiTheme="majorHAnsi" w:eastAsiaTheme="majorEastAsia" w:hAnsiTheme="majorHAnsi" w:cstheme="majorBidi"/>
      <w:b/>
      <w:bCs/>
      <w:sz w:val="28"/>
      <w:szCs w:val="26"/>
    </w:rPr>
  </w:style>
  <w:style w:type="paragraph" w:styleId="Heading3">
    <w:name w:val="heading 3"/>
    <w:basedOn w:val="Normal"/>
    <w:next w:val="BodyText"/>
    <w:link w:val="Heading3Char"/>
    <w:qFormat/>
    <w:rsid w:val="00896F54"/>
    <w:pPr>
      <w:keepNext/>
      <w:keepLines/>
      <w:spacing w:before="300" w:after="120" w:line="240" w:lineRule="auto"/>
      <w:outlineLvl w:val="2"/>
    </w:pPr>
    <w:rPr>
      <w:rFonts w:asciiTheme="majorHAnsi" w:eastAsiaTheme="majorEastAsia" w:hAnsiTheme="majorHAnsi" w:cstheme="majorBidi"/>
      <w:b/>
      <w:bCs/>
    </w:rPr>
  </w:style>
  <w:style w:type="paragraph" w:styleId="Heading4">
    <w:name w:val="heading 4"/>
    <w:basedOn w:val="Normal"/>
    <w:next w:val="BodyText"/>
    <w:link w:val="Heading4Char"/>
    <w:rsid w:val="00896F54"/>
    <w:pPr>
      <w:keepNext/>
      <w:keepLines/>
      <w:spacing w:before="300" w:after="120" w:line="240" w:lineRule="auto"/>
      <w:outlineLvl w:val="3"/>
    </w:pPr>
    <w:rPr>
      <w:rFonts w:asciiTheme="majorHAnsi" w:eastAsiaTheme="majorEastAsia" w:hAnsiTheme="majorHAnsi" w:cstheme="majorBidi"/>
      <w:b/>
      <w:bCs/>
      <w:i/>
      <w:iCs/>
    </w:rPr>
  </w:style>
  <w:style w:type="paragraph" w:styleId="Heading5">
    <w:name w:val="heading 5"/>
    <w:basedOn w:val="Normal"/>
    <w:next w:val="BodyText"/>
    <w:link w:val="Heading5Char"/>
    <w:rsid w:val="00896F54"/>
    <w:pPr>
      <w:keepNext/>
      <w:keepLines/>
      <w:spacing w:before="300" w:after="120"/>
      <w:outlineLvl w:val="4"/>
    </w:pPr>
    <w:rPr>
      <w:rFonts w:asciiTheme="majorHAnsi" w:eastAsiaTheme="majorEastAsia" w:hAnsiTheme="majorHAnsi" w:cstheme="majorBidi"/>
      <w:i/>
    </w:rPr>
  </w:style>
  <w:style w:type="paragraph" w:styleId="Heading6">
    <w:name w:val="heading 6"/>
    <w:basedOn w:val="Normal"/>
    <w:next w:val="BodyText"/>
    <w:link w:val="Heading6Char"/>
    <w:semiHidden/>
    <w:rsid w:val="00F256B8"/>
    <w:pPr>
      <w:keepNext/>
      <w:keepLines/>
      <w:spacing w:before="60"/>
      <w:outlineLvl w:val="5"/>
    </w:pPr>
    <w:rPr>
      <w:rFonts w:asciiTheme="majorHAnsi" w:eastAsiaTheme="majorEastAsia" w:hAnsiTheme="majorHAnsi" w:cstheme="majorBidi"/>
      <w:iCs/>
      <w:szCs w:val="22"/>
      <w:lang w:eastAsia="en-US"/>
    </w:rPr>
  </w:style>
  <w:style w:type="paragraph" w:styleId="Heading7">
    <w:name w:val="heading 7"/>
    <w:basedOn w:val="Normal"/>
    <w:next w:val="BodyText"/>
    <w:link w:val="Heading7Char"/>
    <w:semiHidden/>
    <w:rsid w:val="00F256B8"/>
    <w:pPr>
      <w:keepNext/>
      <w:keepLines/>
      <w:spacing w:before="60"/>
      <w:outlineLvl w:val="6"/>
    </w:pPr>
    <w:rPr>
      <w:rFonts w:asciiTheme="majorHAnsi" w:eastAsiaTheme="majorEastAsia" w:hAnsiTheme="majorHAnsi" w:cstheme="majorBidi"/>
      <w:iCs/>
    </w:rPr>
  </w:style>
  <w:style w:type="paragraph" w:styleId="Heading8">
    <w:name w:val="heading 8"/>
    <w:aliases w:val="Appendix Title"/>
    <w:basedOn w:val="Normal"/>
    <w:next w:val="BodyText"/>
    <w:link w:val="Heading8Char"/>
    <w:uiPriority w:val="3"/>
    <w:semiHidden/>
    <w:rsid w:val="001D6A54"/>
    <w:pPr>
      <w:keepNext/>
      <w:keepLines/>
      <w:pageBreakBefore/>
      <w:numPr>
        <w:numId w:val="6"/>
      </w:numPr>
      <w:tabs>
        <w:tab w:val="right" w:pos="9639"/>
      </w:tabs>
      <w:spacing w:after="120"/>
      <w:outlineLvl w:val="7"/>
    </w:pPr>
    <w:rPr>
      <w:rFonts w:asciiTheme="majorHAnsi" w:eastAsiaTheme="majorEastAsia" w:hAnsiTheme="majorHAnsi" w:cstheme="majorBidi"/>
      <w:caps/>
      <w:color w:val="00428B" w:themeColor="text2"/>
      <w:lang w:eastAsia="en-US"/>
    </w:rPr>
  </w:style>
  <w:style w:type="paragraph" w:styleId="Heading9">
    <w:name w:val="heading 9"/>
    <w:aliases w:val="Appendix Heading 1"/>
    <w:basedOn w:val="Normal"/>
    <w:next w:val="BodyText"/>
    <w:link w:val="Heading9Char"/>
    <w:uiPriority w:val="3"/>
    <w:semiHidden/>
    <w:qFormat/>
    <w:rsid w:val="001D6A54"/>
    <w:pPr>
      <w:keepNext/>
      <w:keepLines/>
      <w:numPr>
        <w:ilvl w:val="1"/>
        <w:numId w:val="6"/>
      </w:numPr>
      <w:tabs>
        <w:tab w:val="left" w:pos="1559"/>
        <w:tab w:val="left" w:pos="1843"/>
        <w:tab w:val="left" w:pos="2126"/>
        <w:tab w:val="left" w:pos="2410"/>
        <w:tab w:val="right" w:pos="9639"/>
      </w:tabs>
      <w:spacing w:before="300"/>
      <w:outlineLvl w:val="8"/>
    </w:pPr>
    <w:rPr>
      <w:rFonts w:cs="Arial"/>
      <w:b/>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1"/>
    <w:semiHidden/>
    <w:rsid w:val="003A5DC4"/>
    <w:pPr>
      <w:tabs>
        <w:tab w:val="left" w:pos="227"/>
      </w:tabs>
      <w:contextualSpacing/>
    </w:pPr>
    <w:rPr>
      <w:noProof/>
    </w:rPr>
  </w:style>
  <w:style w:type="paragraph" w:styleId="BalloonText">
    <w:name w:val="Balloon Text"/>
    <w:basedOn w:val="Normal"/>
    <w:link w:val="BalloonTextChar"/>
    <w:uiPriority w:val="99"/>
    <w:semiHidden/>
    <w:unhideWhenUsed/>
    <w:rsid w:val="00F256B8"/>
    <w:rPr>
      <w:rFonts w:ascii="Tahoma" w:hAnsi="Tahoma" w:cs="Tahoma"/>
      <w:sz w:val="16"/>
      <w:szCs w:val="16"/>
    </w:rPr>
  </w:style>
  <w:style w:type="character" w:customStyle="1" w:styleId="BalloonTextChar">
    <w:name w:val="Balloon Text Char"/>
    <w:basedOn w:val="DefaultParagraphFont"/>
    <w:link w:val="BalloonText"/>
    <w:uiPriority w:val="99"/>
    <w:semiHidden/>
    <w:rsid w:val="00F256B8"/>
    <w:rPr>
      <w:rFonts w:ascii="Tahoma" w:hAnsi="Tahoma" w:cs="Tahoma"/>
      <w:sz w:val="16"/>
      <w:szCs w:val="16"/>
    </w:rPr>
  </w:style>
  <w:style w:type="paragraph" w:styleId="BodyText">
    <w:name w:val="Body Text"/>
    <w:basedOn w:val="Normal"/>
    <w:link w:val="BodyTextChar"/>
    <w:qFormat/>
    <w:rsid w:val="00542CE9"/>
    <w:pPr>
      <w:tabs>
        <w:tab w:val="left" w:pos="2268"/>
        <w:tab w:val="left" w:pos="4536"/>
        <w:tab w:val="left" w:pos="6804"/>
        <w:tab w:val="right" w:pos="9638"/>
      </w:tabs>
      <w:spacing w:before="120" w:after="200"/>
    </w:pPr>
  </w:style>
  <w:style w:type="character" w:customStyle="1" w:styleId="BodyTextChar">
    <w:name w:val="Body Text Char"/>
    <w:basedOn w:val="DefaultParagraphFont"/>
    <w:link w:val="BodyText"/>
    <w:rsid w:val="00542CE9"/>
  </w:style>
  <w:style w:type="paragraph" w:styleId="BlockText">
    <w:name w:val="Block Text"/>
    <w:basedOn w:val="BodyText"/>
    <w:semiHidden/>
    <w:unhideWhenUsed/>
    <w:rsid w:val="00F256B8"/>
    <w:rPr>
      <w:rFonts w:eastAsiaTheme="minorEastAsia" w:cstheme="minorBidi"/>
      <w:iCs/>
    </w:rPr>
  </w:style>
  <w:style w:type="paragraph" w:styleId="BodyText3">
    <w:name w:val="Body Text 3"/>
    <w:basedOn w:val="Normal"/>
    <w:link w:val="BodyText3Char"/>
    <w:semiHidden/>
    <w:unhideWhenUsed/>
    <w:rsid w:val="00F256B8"/>
    <w:pPr>
      <w:spacing w:after="120"/>
    </w:pPr>
    <w:rPr>
      <w:szCs w:val="16"/>
    </w:rPr>
  </w:style>
  <w:style w:type="character" w:customStyle="1" w:styleId="BodyText3Char">
    <w:name w:val="Body Text 3 Char"/>
    <w:basedOn w:val="DefaultParagraphFont"/>
    <w:link w:val="BodyText3"/>
    <w:semiHidden/>
    <w:rsid w:val="00F256B8"/>
    <w:rPr>
      <w:szCs w:val="16"/>
    </w:rPr>
  </w:style>
  <w:style w:type="paragraph" w:customStyle="1" w:styleId="BodyTextBold">
    <w:name w:val="Body Text Bold"/>
    <w:basedOn w:val="BodyText"/>
    <w:qFormat/>
    <w:rsid w:val="00F256B8"/>
    <w:rPr>
      <w:b/>
    </w:rPr>
  </w:style>
  <w:style w:type="table" w:styleId="ColorfulGrid">
    <w:name w:val="Colorful Grid"/>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character" w:customStyle="1" w:styleId="Bold">
    <w:name w:val="Bold"/>
    <w:uiPriority w:val="99"/>
    <w:semiHidden/>
    <w:rsid w:val="00F256B8"/>
    <w:rPr>
      <w:rFonts w:eastAsiaTheme="minorEastAsia"/>
      <w:b/>
      <w:i w:val="0"/>
      <w:strike w:val="0"/>
      <w:vertAlign w:val="baseline"/>
    </w:rPr>
  </w:style>
  <w:style w:type="character" w:customStyle="1" w:styleId="BoldAndItalics">
    <w:name w:val="Bold And Italics"/>
    <w:uiPriority w:val="99"/>
    <w:semiHidden/>
    <w:rsid w:val="00F256B8"/>
    <w:rPr>
      <w:rFonts w:eastAsiaTheme="minorEastAsia"/>
      <w:b/>
      <w:i/>
      <w:strike w:val="0"/>
      <w:vertAlign w:val="baseline"/>
    </w:rPr>
  </w:style>
  <w:style w:type="paragraph" w:styleId="Caption">
    <w:name w:val="caption"/>
    <w:basedOn w:val="Normal"/>
    <w:next w:val="BodyText"/>
    <w:unhideWhenUsed/>
    <w:rsid w:val="00917721"/>
    <w:pPr>
      <w:keepNext/>
      <w:keepLines/>
      <w:tabs>
        <w:tab w:val="left" w:pos="1134"/>
      </w:tabs>
      <w:spacing w:before="60" w:after="120" w:line="240" w:lineRule="auto"/>
    </w:pPr>
    <w:rPr>
      <w:rFonts w:eastAsiaTheme="minorHAnsi" w:cstheme="minorBidi"/>
      <w:bCs/>
      <w:color w:val="00428B" w:themeColor="text2"/>
      <w:sz w:val="22"/>
      <w:lang w:eastAsia="fr-CA"/>
    </w:rPr>
  </w:style>
  <w:style w:type="table" w:styleId="ColorfulGrid-Accent1">
    <w:name w:val="Colorful Grid Accent 1"/>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B4D7FF" w:themeFill="accent1" w:themeFillTint="33"/>
    </w:tcPr>
    <w:tblStylePr w:type="firstRow">
      <w:rPr>
        <w:b/>
        <w:bCs/>
      </w:rPr>
      <w:tblPr/>
      <w:tcPr>
        <w:shd w:val="clear" w:color="auto" w:fill="6AB0FF" w:themeFill="accent1" w:themeFillTint="66"/>
      </w:tcPr>
    </w:tblStylePr>
    <w:tblStylePr w:type="lastRow">
      <w:rPr>
        <w:b/>
        <w:bCs/>
        <w:color w:val="231F20" w:themeColor="text1"/>
      </w:rPr>
      <w:tblPr/>
      <w:tcPr>
        <w:shd w:val="clear" w:color="auto" w:fill="6AB0FF" w:themeFill="accent1" w:themeFillTint="66"/>
      </w:tcPr>
    </w:tblStylePr>
    <w:tblStylePr w:type="firstCol">
      <w:rPr>
        <w:color w:val="FFFFFF" w:themeColor="background1"/>
      </w:rPr>
      <w:tblPr/>
      <w:tcPr>
        <w:shd w:val="clear" w:color="auto" w:fill="003168" w:themeFill="accent1" w:themeFillShade="BF"/>
      </w:tcPr>
    </w:tblStylePr>
    <w:tblStylePr w:type="lastCol">
      <w:rPr>
        <w:color w:val="FFFFFF" w:themeColor="background1"/>
      </w:rPr>
      <w:tblPr/>
      <w:tcPr>
        <w:shd w:val="clear" w:color="auto" w:fill="003168" w:themeFill="accent1" w:themeFillShade="BF"/>
      </w:tc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character" w:styleId="FollowedHyperlink">
    <w:name w:val="FollowedHyperlink"/>
    <w:basedOn w:val="DefaultParagraphFont"/>
    <w:uiPriority w:val="99"/>
    <w:rsid w:val="00F256B8"/>
    <w:rPr>
      <w:color w:val="0092D7" w:themeColor="followedHyperlink"/>
      <w:u w:val="single"/>
    </w:rPr>
  </w:style>
  <w:style w:type="paragraph" w:styleId="Footer">
    <w:name w:val="footer"/>
    <w:basedOn w:val="Normal"/>
    <w:link w:val="FooterChar"/>
    <w:uiPriority w:val="99"/>
    <w:rsid w:val="000164E9"/>
    <w:pPr>
      <w:tabs>
        <w:tab w:val="center" w:pos="4320"/>
        <w:tab w:val="right" w:pos="8640"/>
      </w:tabs>
      <w:spacing w:line="240" w:lineRule="auto"/>
      <w:ind w:left="1701" w:right="2268"/>
    </w:pPr>
    <w:rPr>
      <w:rFonts w:eastAsia="Cambria" w:cstheme="minorBidi"/>
      <w:noProof/>
      <w:color w:val="00428B" w:themeColor="text2"/>
      <w:sz w:val="20"/>
      <w:lang w:eastAsia="en-US"/>
    </w:rPr>
  </w:style>
  <w:style w:type="character" w:customStyle="1" w:styleId="FooterChar">
    <w:name w:val="Footer Char"/>
    <w:basedOn w:val="DefaultParagraphFont"/>
    <w:link w:val="Footer"/>
    <w:uiPriority w:val="99"/>
    <w:rsid w:val="000164E9"/>
    <w:rPr>
      <w:rFonts w:eastAsia="Cambria" w:cstheme="minorBidi"/>
      <w:noProof/>
      <w:color w:val="00428B" w:themeColor="text2"/>
      <w:sz w:val="20"/>
      <w:lang w:eastAsia="en-US"/>
    </w:rPr>
  </w:style>
  <w:style w:type="numbering" w:customStyle="1" w:styleId="HangingList">
    <w:name w:val="HangingList"/>
    <w:uiPriority w:val="99"/>
    <w:rsid w:val="00F256B8"/>
    <w:pPr>
      <w:numPr>
        <w:numId w:val="1"/>
      </w:numPr>
    </w:pPr>
  </w:style>
  <w:style w:type="character" w:customStyle="1" w:styleId="Heading1Char">
    <w:name w:val="Heading 1 Char"/>
    <w:basedOn w:val="DefaultParagraphFont"/>
    <w:link w:val="Heading1"/>
    <w:rsid w:val="00C5097C"/>
    <w:rPr>
      <w:rFonts w:asciiTheme="majorHAnsi" w:eastAsiaTheme="minorEastAsia" w:hAnsiTheme="majorHAnsi" w:cstheme="majorBidi"/>
      <w:b/>
      <w:bCs/>
      <w:color w:val="00428B"/>
      <w:sz w:val="28"/>
      <w:szCs w:val="32"/>
    </w:rPr>
  </w:style>
  <w:style w:type="character" w:customStyle="1" w:styleId="Heading2Char">
    <w:name w:val="Heading 2 Char"/>
    <w:basedOn w:val="DefaultParagraphFont"/>
    <w:link w:val="Heading2"/>
    <w:rsid w:val="00917721"/>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rsid w:val="00896F54"/>
    <w:rPr>
      <w:rFonts w:asciiTheme="majorHAnsi" w:eastAsiaTheme="majorEastAsia" w:hAnsiTheme="majorHAnsi" w:cstheme="majorBidi"/>
      <w:b/>
      <w:bCs/>
    </w:rPr>
  </w:style>
  <w:style w:type="character" w:customStyle="1" w:styleId="Heading4Char">
    <w:name w:val="Heading 4 Char"/>
    <w:basedOn w:val="DefaultParagraphFont"/>
    <w:link w:val="Heading4"/>
    <w:rsid w:val="00896F54"/>
    <w:rPr>
      <w:rFonts w:asciiTheme="majorHAnsi" w:eastAsiaTheme="majorEastAsia" w:hAnsiTheme="majorHAnsi" w:cstheme="majorBidi"/>
      <w:b/>
      <w:bCs/>
      <w:i/>
      <w:iCs/>
    </w:rPr>
  </w:style>
  <w:style w:type="character" w:customStyle="1" w:styleId="Heading7Char">
    <w:name w:val="Heading 7 Char"/>
    <w:basedOn w:val="DefaultParagraphFont"/>
    <w:link w:val="Heading7"/>
    <w:semiHidden/>
    <w:rsid w:val="00F256B8"/>
    <w:rPr>
      <w:rFonts w:asciiTheme="majorHAnsi" w:eastAsiaTheme="majorEastAsia" w:hAnsiTheme="majorHAnsi" w:cstheme="majorBidi"/>
      <w:iCs/>
    </w:rPr>
  </w:style>
  <w:style w:type="character" w:customStyle="1" w:styleId="Heading8Char">
    <w:name w:val="Heading 8 Char"/>
    <w:aliases w:val="Appendix Title Char"/>
    <w:basedOn w:val="DefaultParagraphFont"/>
    <w:link w:val="Heading8"/>
    <w:uiPriority w:val="3"/>
    <w:semiHidden/>
    <w:rsid w:val="005F4F22"/>
    <w:rPr>
      <w:rFonts w:asciiTheme="majorHAnsi" w:eastAsiaTheme="majorEastAsia" w:hAnsiTheme="majorHAnsi" w:cstheme="majorBidi"/>
      <w:caps/>
      <w:color w:val="00428B" w:themeColor="text2"/>
      <w:lang w:eastAsia="en-US"/>
    </w:rPr>
  </w:style>
  <w:style w:type="character" w:customStyle="1" w:styleId="Heading9Char">
    <w:name w:val="Heading 9 Char"/>
    <w:aliases w:val="Appendix Heading 1 Char"/>
    <w:basedOn w:val="DefaultParagraphFont"/>
    <w:link w:val="Heading9"/>
    <w:uiPriority w:val="3"/>
    <w:semiHidden/>
    <w:rsid w:val="001D6A54"/>
    <w:rPr>
      <w:rFonts w:cs="Arial"/>
      <w:b/>
      <w:szCs w:val="22"/>
      <w:lang w:eastAsia="en-US"/>
    </w:rPr>
  </w:style>
  <w:style w:type="paragraph" w:styleId="Header">
    <w:name w:val="header"/>
    <w:basedOn w:val="Normal"/>
    <w:link w:val="HeaderChar"/>
    <w:uiPriority w:val="99"/>
    <w:rsid w:val="00271548"/>
    <w:pPr>
      <w:tabs>
        <w:tab w:val="left" w:pos="7796"/>
      </w:tabs>
      <w:spacing w:after="480"/>
      <w:jc w:val="right"/>
    </w:pPr>
    <w:rPr>
      <w:rFonts w:eastAsiaTheme="minorHAnsi" w:cstheme="minorBidi"/>
      <w:color w:val="4D4F53"/>
      <w:sz w:val="20"/>
      <w:lang w:eastAsia="fr-CA"/>
    </w:rPr>
  </w:style>
  <w:style w:type="character" w:customStyle="1" w:styleId="HeaderChar">
    <w:name w:val="Header Char"/>
    <w:basedOn w:val="DefaultParagraphFont"/>
    <w:link w:val="Header"/>
    <w:uiPriority w:val="99"/>
    <w:rsid w:val="00271548"/>
    <w:rPr>
      <w:rFonts w:eastAsiaTheme="minorHAnsi" w:cstheme="minorBidi"/>
      <w:color w:val="4D4F53"/>
      <w:sz w:val="20"/>
      <w:lang w:eastAsia="fr-CA"/>
    </w:rPr>
  </w:style>
  <w:style w:type="character" w:styleId="Hyperlink">
    <w:name w:val="Hyperlink"/>
    <w:basedOn w:val="DefaultParagraphFont"/>
    <w:uiPriority w:val="99"/>
    <w:unhideWhenUsed/>
    <w:rsid w:val="00F256B8"/>
    <w:rPr>
      <w:color w:val="00428B" w:themeColor="hyperlink"/>
      <w:u w:val="single"/>
    </w:rPr>
  </w:style>
  <w:style w:type="paragraph" w:customStyle="1" w:styleId="Image">
    <w:name w:val="Image"/>
    <w:basedOn w:val="Normal"/>
    <w:next w:val="BodyText"/>
    <w:uiPriority w:val="1"/>
    <w:semiHidden/>
    <w:rsid w:val="00F256B8"/>
    <w:pPr>
      <w:keepNext/>
      <w:spacing w:before="120" w:after="120"/>
    </w:pPr>
  </w:style>
  <w:style w:type="table" w:styleId="ColorfulGrid-Accent2">
    <w:name w:val="Colorful Grid Accent 2"/>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C4ECFF" w:themeFill="accent2" w:themeFillTint="33"/>
    </w:tcPr>
    <w:tblStylePr w:type="firstRow">
      <w:rPr>
        <w:b/>
        <w:bCs/>
      </w:rPr>
      <w:tblPr/>
      <w:tcPr>
        <w:shd w:val="clear" w:color="auto" w:fill="89D9FF" w:themeFill="accent2" w:themeFillTint="66"/>
      </w:tcPr>
    </w:tblStylePr>
    <w:tblStylePr w:type="lastRow">
      <w:rPr>
        <w:b/>
        <w:bCs/>
        <w:color w:val="231F20" w:themeColor="text1"/>
      </w:rPr>
      <w:tblPr/>
      <w:tcPr>
        <w:shd w:val="clear" w:color="auto" w:fill="89D9FF" w:themeFill="accent2" w:themeFillTint="66"/>
      </w:tcPr>
    </w:tblStylePr>
    <w:tblStylePr w:type="firstCol">
      <w:rPr>
        <w:color w:val="FFFFFF" w:themeColor="background1"/>
      </w:rPr>
      <w:tblPr/>
      <w:tcPr>
        <w:shd w:val="clear" w:color="auto" w:fill="006DA1" w:themeFill="accent2" w:themeFillShade="BF"/>
      </w:tcPr>
    </w:tblStylePr>
    <w:tblStylePr w:type="lastCol">
      <w:rPr>
        <w:color w:val="FFFFFF" w:themeColor="background1"/>
      </w:rPr>
      <w:tblPr/>
      <w:tcPr>
        <w:shd w:val="clear" w:color="auto" w:fill="006DA1" w:themeFill="accent2" w:themeFillShade="BF"/>
      </w:tc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paragraph" w:styleId="ListBullet">
    <w:name w:val="List Bullet"/>
    <w:basedOn w:val="BodyText"/>
    <w:qFormat/>
    <w:rsid w:val="00ED3221"/>
    <w:pPr>
      <w:numPr>
        <w:numId w:val="7"/>
      </w:numPr>
      <w:tabs>
        <w:tab w:val="clear" w:pos="2268"/>
        <w:tab w:val="clear" w:pos="4536"/>
        <w:tab w:val="clear" w:pos="6804"/>
        <w:tab w:val="clear" w:pos="9638"/>
      </w:tabs>
      <w:spacing w:after="100" w:afterAutospacing="1"/>
      <w:contextualSpacing/>
    </w:pPr>
  </w:style>
  <w:style w:type="paragraph" w:styleId="ListBullet2">
    <w:name w:val="List Bullet 2"/>
    <w:basedOn w:val="ListBullet"/>
    <w:qFormat/>
    <w:rsid w:val="00ED3221"/>
    <w:pPr>
      <w:spacing w:before="100" w:beforeAutospacing="1"/>
    </w:pPr>
  </w:style>
  <w:style w:type="paragraph" w:styleId="ListBullet3">
    <w:name w:val="List Bullet 3"/>
    <w:basedOn w:val="ListBullet2"/>
    <w:qFormat/>
    <w:rsid w:val="00B86367"/>
    <w:pPr>
      <w:numPr>
        <w:ilvl w:val="2"/>
      </w:numPr>
    </w:pPr>
  </w:style>
  <w:style w:type="paragraph" w:styleId="ListBullet4">
    <w:name w:val="List Bullet 4"/>
    <w:basedOn w:val="Normal"/>
    <w:semiHidden/>
    <w:unhideWhenUsed/>
    <w:rsid w:val="00F256B8"/>
    <w:pPr>
      <w:contextualSpacing/>
    </w:pPr>
  </w:style>
  <w:style w:type="paragraph" w:styleId="ListBullet5">
    <w:name w:val="List Bullet 5"/>
    <w:basedOn w:val="Normal"/>
    <w:semiHidden/>
    <w:unhideWhenUsed/>
    <w:rsid w:val="00F256B8"/>
    <w:pPr>
      <w:contextualSpacing/>
    </w:pPr>
  </w:style>
  <w:style w:type="paragraph" w:styleId="ListContinue">
    <w:name w:val="List Continue"/>
    <w:basedOn w:val="Normal"/>
    <w:rsid w:val="00B86367"/>
    <w:pPr>
      <w:spacing w:before="120" w:after="180"/>
      <w:ind w:left="567"/>
    </w:pPr>
  </w:style>
  <w:style w:type="paragraph" w:styleId="ListContinue2">
    <w:name w:val="List Continue 2"/>
    <w:basedOn w:val="Normal"/>
    <w:rsid w:val="00B86367"/>
    <w:pPr>
      <w:spacing w:before="120" w:after="180"/>
      <w:ind w:left="1134"/>
    </w:pPr>
  </w:style>
  <w:style w:type="paragraph" w:styleId="ListContinue3">
    <w:name w:val="List Continue 3"/>
    <w:basedOn w:val="Normal"/>
    <w:rsid w:val="00B86367"/>
    <w:pPr>
      <w:spacing w:before="120" w:after="180"/>
      <w:ind w:left="1701"/>
    </w:pPr>
  </w:style>
  <w:style w:type="paragraph" w:styleId="ListContinue4">
    <w:name w:val="List Continue 4"/>
    <w:basedOn w:val="Normal"/>
    <w:semiHidden/>
    <w:unhideWhenUsed/>
    <w:rsid w:val="00F256B8"/>
    <w:pPr>
      <w:spacing w:after="120"/>
      <w:ind w:left="1429"/>
      <w:contextualSpacing/>
    </w:pPr>
  </w:style>
  <w:style w:type="paragraph" w:styleId="ListContinue5">
    <w:name w:val="List Continue 5"/>
    <w:basedOn w:val="Normal"/>
    <w:semiHidden/>
    <w:unhideWhenUsed/>
    <w:rsid w:val="00F256B8"/>
    <w:pPr>
      <w:spacing w:after="120"/>
      <w:ind w:left="1786"/>
      <w:contextualSpacing/>
    </w:pPr>
  </w:style>
  <w:style w:type="paragraph" w:styleId="ListNumber">
    <w:name w:val="List Number"/>
    <w:basedOn w:val="BodyText"/>
    <w:unhideWhenUsed/>
    <w:qFormat/>
    <w:rsid w:val="00B86367"/>
    <w:pPr>
      <w:numPr>
        <w:numId w:val="8"/>
      </w:numPr>
      <w:tabs>
        <w:tab w:val="clear" w:pos="2268"/>
        <w:tab w:val="clear" w:pos="4536"/>
        <w:tab w:val="clear" w:pos="6804"/>
        <w:tab w:val="clear" w:pos="9638"/>
      </w:tabs>
    </w:pPr>
  </w:style>
  <w:style w:type="paragraph" w:styleId="ListNumber2">
    <w:name w:val="List Number 2"/>
    <w:basedOn w:val="ListNumber"/>
    <w:unhideWhenUsed/>
    <w:qFormat/>
    <w:rsid w:val="00B86367"/>
    <w:pPr>
      <w:numPr>
        <w:ilvl w:val="1"/>
      </w:numPr>
    </w:pPr>
  </w:style>
  <w:style w:type="paragraph" w:styleId="ListNumber3">
    <w:name w:val="List Number 3"/>
    <w:basedOn w:val="ListNumber2"/>
    <w:unhideWhenUsed/>
    <w:qFormat/>
    <w:rsid w:val="00B86367"/>
    <w:pPr>
      <w:numPr>
        <w:ilvl w:val="2"/>
      </w:numPr>
    </w:pPr>
  </w:style>
  <w:style w:type="paragraph" w:styleId="ListNumber4">
    <w:name w:val="List Number 4"/>
    <w:basedOn w:val="ListNumber3"/>
    <w:unhideWhenUsed/>
    <w:rsid w:val="00B86367"/>
    <w:pPr>
      <w:numPr>
        <w:ilvl w:val="3"/>
      </w:numPr>
    </w:pPr>
  </w:style>
  <w:style w:type="paragraph" w:styleId="ListNumber5">
    <w:name w:val="List Number 5"/>
    <w:basedOn w:val="ListNumber4"/>
    <w:unhideWhenUsed/>
    <w:rsid w:val="00B86367"/>
    <w:pPr>
      <w:numPr>
        <w:ilvl w:val="4"/>
      </w:numPr>
    </w:pPr>
  </w:style>
  <w:style w:type="character" w:customStyle="1" w:styleId="MyBoldItalicsUnderline">
    <w:name w:val="MyBoldItalicsUnderline"/>
    <w:uiPriority w:val="99"/>
    <w:semiHidden/>
    <w:rsid w:val="00F256B8"/>
    <w:rPr>
      <w:rFonts w:eastAsiaTheme="minorEastAsia"/>
      <w:b/>
      <w:i/>
      <w:strike w:val="0"/>
      <w:u w:val="single"/>
      <w:vertAlign w:val="baseline"/>
    </w:rPr>
  </w:style>
  <w:style w:type="character" w:customStyle="1" w:styleId="MyBoldUnderline">
    <w:name w:val="MyBoldUnderline"/>
    <w:uiPriority w:val="99"/>
    <w:semiHidden/>
    <w:rsid w:val="00F256B8"/>
    <w:rPr>
      <w:rFonts w:eastAsiaTheme="minorEastAsia"/>
      <w:b/>
      <w:i/>
      <w:strike w:val="0"/>
      <w:u w:val="single"/>
      <w:vertAlign w:val="baseline"/>
    </w:rPr>
  </w:style>
  <w:style w:type="character" w:customStyle="1" w:styleId="MyItalicsUnderline">
    <w:name w:val="MyItalicsUnderline"/>
    <w:uiPriority w:val="99"/>
    <w:semiHidden/>
    <w:rsid w:val="00F256B8"/>
    <w:rPr>
      <w:rFonts w:eastAsiaTheme="minorEastAsia"/>
      <w:b/>
      <w:i/>
      <w:strike w:val="0"/>
      <w:u w:val="single"/>
      <w:vertAlign w:val="baseline"/>
    </w:rPr>
  </w:style>
  <w:style w:type="numbering" w:customStyle="1" w:styleId="MyListNumbering">
    <w:name w:val="MyListNumbering"/>
    <w:uiPriority w:val="99"/>
    <w:rsid w:val="00F256B8"/>
    <w:pPr>
      <w:numPr>
        <w:numId w:val="2"/>
      </w:numPr>
    </w:pPr>
  </w:style>
  <w:style w:type="character" w:customStyle="1" w:styleId="MyStrikethrough">
    <w:name w:val="MyStrikethrough"/>
    <w:uiPriority w:val="99"/>
    <w:semiHidden/>
    <w:rsid w:val="00F256B8"/>
    <w:rPr>
      <w:rFonts w:eastAsiaTheme="minorEastAsia"/>
      <w:b w:val="0"/>
      <w:i w:val="0"/>
      <w:strike/>
      <w:dstrike w:val="0"/>
      <w:vertAlign w:val="baseline"/>
    </w:rPr>
  </w:style>
  <w:style w:type="character" w:customStyle="1" w:styleId="MySubscript">
    <w:name w:val="MySubscript"/>
    <w:uiPriority w:val="99"/>
    <w:semiHidden/>
    <w:rsid w:val="00F256B8"/>
    <w:rPr>
      <w:rFonts w:eastAsiaTheme="minorEastAsia"/>
      <w:b w:val="0"/>
      <w:i w:val="0"/>
      <w:strike w:val="0"/>
      <w:vertAlign w:val="subscript"/>
    </w:rPr>
  </w:style>
  <w:style w:type="character" w:customStyle="1" w:styleId="MySubscriptItalics">
    <w:name w:val="MySubscript&amp;Italics"/>
    <w:uiPriority w:val="99"/>
    <w:semiHidden/>
    <w:rsid w:val="00F256B8"/>
    <w:rPr>
      <w:rFonts w:eastAsiaTheme="minorEastAsia"/>
      <w:b w:val="0"/>
      <w:i/>
      <w:strike w:val="0"/>
      <w:vertAlign w:val="subscript"/>
    </w:rPr>
  </w:style>
  <w:style w:type="character" w:customStyle="1" w:styleId="MySuperscript">
    <w:name w:val="MySuperscript"/>
    <w:uiPriority w:val="99"/>
    <w:semiHidden/>
    <w:rsid w:val="00F256B8"/>
    <w:rPr>
      <w:rFonts w:eastAsiaTheme="minorEastAsia"/>
      <w:b w:val="0"/>
      <w:i w:val="0"/>
      <w:strike w:val="0"/>
      <w:vertAlign w:val="superscript"/>
    </w:rPr>
  </w:style>
  <w:style w:type="character" w:customStyle="1" w:styleId="MySuperscriptItalics">
    <w:name w:val="MySuperscript&amp;Italics"/>
    <w:uiPriority w:val="99"/>
    <w:semiHidden/>
    <w:rsid w:val="00F256B8"/>
    <w:rPr>
      <w:rFonts w:eastAsiaTheme="minorEastAsia"/>
      <w:b w:val="0"/>
      <w:i/>
      <w:strike w:val="0"/>
      <w:vertAlign w:val="superscript"/>
    </w:rPr>
  </w:style>
  <w:style w:type="character" w:customStyle="1" w:styleId="Heading5Char">
    <w:name w:val="Heading 5 Char"/>
    <w:basedOn w:val="DefaultParagraphFont"/>
    <w:link w:val="Heading5"/>
    <w:rsid w:val="00896F54"/>
    <w:rPr>
      <w:rFonts w:asciiTheme="majorHAnsi" w:eastAsiaTheme="majorEastAsia" w:hAnsiTheme="majorHAnsi" w:cstheme="majorBidi"/>
      <w:i/>
    </w:rPr>
  </w:style>
  <w:style w:type="character" w:customStyle="1" w:styleId="Heading6Char">
    <w:name w:val="Heading 6 Char"/>
    <w:basedOn w:val="DefaultParagraphFont"/>
    <w:link w:val="Heading6"/>
    <w:semiHidden/>
    <w:rsid w:val="00F256B8"/>
    <w:rPr>
      <w:rFonts w:asciiTheme="majorHAnsi" w:eastAsiaTheme="majorEastAsia" w:hAnsiTheme="majorHAnsi" w:cstheme="majorBidi"/>
      <w:iCs/>
      <w:szCs w:val="22"/>
      <w:lang w:eastAsia="en-US"/>
    </w:rPr>
  </w:style>
  <w:style w:type="paragraph" w:styleId="Revision">
    <w:name w:val="Revision"/>
    <w:hidden/>
    <w:uiPriority w:val="99"/>
    <w:semiHidden/>
    <w:rsid w:val="009E7348"/>
    <w:rPr>
      <w:rFonts w:ascii="Calibri" w:eastAsia="Calibri" w:hAnsi="Calibri"/>
      <w:lang w:eastAsia="en-US"/>
    </w:rPr>
  </w:style>
  <w:style w:type="character" w:customStyle="1" w:styleId="MyUnderline">
    <w:name w:val="MyUnderline"/>
    <w:uiPriority w:val="99"/>
    <w:semiHidden/>
    <w:rsid w:val="00F256B8"/>
    <w:rPr>
      <w:rFonts w:eastAsiaTheme="minorEastAsia"/>
      <w:b w:val="0"/>
      <w:i w:val="0"/>
      <w:strike w:val="0"/>
      <w:u w:val="single"/>
      <w:vertAlign w:val="baseline"/>
    </w:rPr>
  </w:style>
  <w:style w:type="character" w:customStyle="1" w:styleId="MyUnderlineStrikethrough">
    <w:name w:val="MyUnderline&amp;Strikethrough"/>
    <w:uiPriority w:val="99"/>
    <w:semiHidden/>
    <w:rsid w:val="00F256B8"/>
    <w:rPr>
      <w:rFonts w:eastAsiaTheme="minorEastAsia"/>
      <w:b w:val="0"/>
      <w:i w:val="0"/>
      <w:strike/>
      <w:dstrike w:val="0"/>
      <w:u w:val="single"/>
      <w:vertAlign w:val="baseline"/>
    </w:rPr>
  </w:style>
  <w:style w:type="paragraph" w:styleId="NoSpacing">
    <w:name w:val="No Spacing"/>
    <w:next w:val="BodyText"/>
    <w:rsid w:val="00F256B8"/>
  </w:style>
  <w:style w:type="paragraph" w:styleId="NormalWeb">
    <w:name w:val="Normal (Web)"/>
    <w:basedOn w:val="Normal"/>
    <w:uiPriority w:val="99"/>
    <w:semiHidden/>
    <w:rsid w:val="00F256B8"/>
  </w:style>
  <w:style w:type="paragraph" w:customStyle="1" w:styleId="Notes">
    <w:name w:val="Notes"/>
    <w:basedOn w:val="Normal"/>
    <w:next w:val="BodyText12ptAbove"/>
    <w:rsid w:val="000164E9"/>
    <w:pPr>
      <w:spacing w:before="60" w:after="120" w:line="240" w:lineRule="atLeast"/>
      <w:contextualSpacing/>
    </w:pPr>
    <w:rPr>
      <w:rFonts w:cs="Arial"/>
      <w:sz w:val="20"/>
    </w:rPr>
  </w:style>
  <w:style w:type="paragraph" w:customStyle="1" w:styleId="NotesNumbered">
    <w:name w:val="Notes Numbered"/>
    <w:basedOn w:val="Normal"/>
    <w:rsid w:val="00271548"/>
    <w:pPr>
      <w:numPr>
        <w:numId w:val="11"/>
      </w:numPr>
      <w:spacing w:before="60" w:after="240" w:line="240" w:lineRule="atLeast"/>
      <w:contextualSpacing/>
    </w:pPr>
    <w:rPr>
      <w:sz w:val="20"/>
      <w:lang w:eastAsia="fr-CA"/>
    </w:rPr>
  </w:style>
  <w:style w:type="character" w:styleId="PageNumber">
    <w:name w:val="page number"/>
    <w:basedOn w:val="DefaultParagraphFont"/>
    <w:semiHidden/>
    <w:unhideWhenUsed/>
    <w:rsid w:val="00F256B8"/>
    <w:rPr>
      <w:rFonts w:asciiTheme="minorHAnsi" w:hAnsiTheme="minorHAnsi"/>
      <w:color w:val="EFF5FB" w:themeColor="background2"/>
      <w:sz w:val="16"/>
    </w:rPr>
  </w:style>
  <w:style w:type="character" w:styleId="PlaceholderText">
    <w:name w:val="Placeholder Text"/>
    <w:basedOn w:val="DefaultParagraphFont"/>
    <w:uiPriority w:val="99"/>
    <w:semiHidden/>
    <w:rsid w:val="00F256B8"/>
    <w:rPr>
      <w:color w:val="808080"/>
    </w:rPr>
  </w:style>
  <w:style w:type="paragraph" w:customStyle="1" w:styleId="Source">
    <w:name w:val="Source"/>
    <w:basedOn w:val="Normal"/>
    <w:next w:val="BodyText"/>
    <w:rsid w:val="00742B33"/>
    <w:pPr>
      <w:tabs>
        <w:tab w:val="left" w:pos="964"/>
      </w:tabs>
      <w:spacing w:before="60" w:after="120" w:line="240" w:lineRule="atLeast"/>
      <w:ind w:left="964" w:hanging="964"/>
      <w:contextualSpacing/>
    </w:pPr>
    <w:rPr>
      <w:rFonts w:cs="Arial"/>
      <w:sz w:val="20"/>
      <w:lang w:eastAsia="fr-CA"/>
    </w:rPr>
  </w:style>
  <w:style w:type="table" w:customStyle="1" w:styleId="MWHighlightBox">
    <w:name w:val="MW Highlight Box"/>
    <w:basedOn w:val="TableNormal"/>
    <w:uiPriority w:val="99"/>
    <w:rsid w:val="00014A13"/>
    <w:pPr>
      <w:spacing w:line="240" w:lineRule="auto"/>
    </w:pPr>
    <w:tblPr>
      <w:tblCellMar>
        <w:top w:w="142" w:type="dxa"/>
        <w:left w:w="85" w:type="dxa"/>
        <w:bottom w:w="142" w:type="dxa"/>
        <w:right w:w="85" w:type="dxa"/>
      </w:tblCellMar>
    </w:tblPr>
    <w:tcPr>
      <w:shd w:val="clear" w:color="auto" w:fill="EFF5FB" w:themeFill="background2"/>
    </w:tcPr>
  </w:style>
  <w:style w:type="paragraph" w:styleId="Title">
    <w:name w:val="Title"/>
    <w:basedOn w:val="Normal"/>
    <w:next w:val="BodyText"/>
    <w:link w:val="TitleChar"/>
    <w:uiPriority w:val="1"/>
    <w:rsid w:val="00B25250"/>
    <w:pPr>
      <w:spacing w:after="360"/>
      <w:contextualSpacing/>
    </w:pPr>
    <w:rPr>
      <w:rFonts w:asciiTheme="majorHAnsi" w:eastAsiaTheme="minorEastAsia" w:hAnsiTheme="majorHAnsi"/>
      <w:b/>
      <w:color w:val="00428B"/>
      <w:sz w:val="64"/>
      <w:szCs w:val="48"/>
    </w:rPr>
  </w:style>
  <w:style w:type="character" w:customStyle="1" w:styleId="TitleChar">
    <w:name w:val="Title Char"/>
    <w:basedOn w:val="DefaultParagraphFont"/>
    <w:link w:val="Title"/>
    <w:uiPriority w:val="1"/>
    <w:rsid w:val="00126F98"/>
    <w:rPr>
      <w:rFonts w:asciiTheme="majorHAnsi" w:eastAsiaTheme="minorEastAsia" w:hAnsiTheme="majorHAnsi"/>
      <w:b/>
      <w:color w:val="00428B"/>
      <w:sz w:val="64"/>
      <w:szCs w:val="48"/>
    </w:rPr>
  </w:style>
  <w:style w:type="paragraph" w:styleId="Subtitle">
    <w:name w:val="Subtitle"/>
    <w:basedOn w:val="Normal"/>
    <w:next w:val="BodyText"/>
    <w:link w:val="SubtitleChar"/>
    <w:uiPriority w:val="1"/>
    <w:rsid w:val="00C5097C"/>
    <w:rPr>
      <w:b/>
      <w:color w:val="00428B" w:themeColor="text2"/>
      <w:sz w:val="36"/>
    </w:rPr>
  </w:style>
  <w:style w:type="character" w:customStyle="1" w:styleId="SubtitleChar">
    <w:name w:val="Subtitle Char"/>
    <w:basedOn w:val="DefaultParagraphFont"/>
    <w:link w:val="Subtitle"/>
    <w:uiPriority w:val="1"/>
    <w:rsid w:val="00C5097C"/>
    <w:rPr>
      <w:b/>
      <w:color w:val="00428B" w:themeColor="text2"/>
      <w:sz w:val="36"/>
    </w:rPr>
  </w:style>
  <w:style w:type="table" w:styleId="TableGrid">
    <w:name w:val="Table Grid"/>
    <w:basedOn w:val="TableNormal"/>
    <w:uiPriority w:val="59"/>
    <w:rsid w:val="00542CE9"/>
    <w:pPr>
      <w:spacing w:before="60" w:after="60"/>
    </w:pPr>
    <w:tblPr>
      <w:tblStyleRowBandSize w:val="1"/>
      <w:tblBorders>
        <w:top w:val="single" w:sz="4" w:space="0" w:color="231F20" w:themeColor="text1"/>
        <w:left w:val="single" w:sz="4" w:space="0" w:color="231F20" w:themeColor="text1"/>
        <w:bottom w:val="single" w:sz="4" w:space="0" w:color="231F20" w:themeColor="text1"/>
        <w:right w:val="single" w:sz="4" w:space="0" w:color="231F20" w:themeColor="text1"/>
        <w:insideH w:val="single" w:sz="4" w:space="0" w:color="231F20" w:themeColor="text1"/>
        <w:insideV w:val="single" w:sz="4" w:space="0" w:color="231F20" w:themeColor="text1"/>
      </w:tblBorders>
      <w:tblCellMar>
        <w:top w:w="28" w:type="dxa"/>
        <w:left w:w="85" w:type="dxa"/>
        <w:bottom w:w="28" w:type="dxa"/>
        <w:right w:w="85" w:type="dxa"/>
      </w:tblCellMar>
    </w:tblPr>
    <w:tblStylePr w:type="firstRow">
      <w:pPr>
        <w:keepNext/>
        <w:wordWrap/>
      </w:pPr>
      <w:rPr>
        <w:b w:val="0"/>
        <w:color w:val="FFFFFF"/>
      </w:rPr>
      <w:tblPr/>
      <w:tcPr>
        <w:tcBorders>
          <w:top w:val="single" w:sz="4" w:space="0" w:color="231F20" w:themeColor="text1"/>
          <w:left w:val="single" w:sz="4" w:space="0" w:color="231F20" w:themeColor="text1"/>
          <w:bottom w:val="single" w:sz="4" w:space="0" w:color="00428B" w:themeColor="text2"/>
          <w:right w:val="single" w:sz="4" w:space="0" w:color="231F20" w:themeColor="text1"/>
          <w:insideH w:val="single" w:sz="4" w:space="0" w:color="231F20" w:themeColor="text1"/>
          <w:insideV w:val="single" w:sz="4" w:space="0" w:color="231F20" w:themeColor="text1"/>
          <w:tl2br w:val="nil"/>
          <w:tr2bl w:val="nil"/>
        </w:tcBorders>
        <w:shd w:val="clear" w:color="auto" w:fill="00428B" w:themeFill="text2"/>
      </w:tcPr>
    </w:tblStylePr>
    <w:tblStylePr w:type="band2Horz">
      <w:tblPr/>
      <w:tcPr>
        <w:shd w:val="clear" w:color="auto" w:fill="EFF5FB" w:themeFill="background2"/>
      </w:tcPr>
    </w:tblStylePr>
  </w:style>
  <w:style w:type="paragraph" w:styleId="TableofFigures">
    <w:name w:val="table of figures"/>
    <w:basedOn w:val="Normal"/>
    <w:next w:val="Normal"/>
    <w:uiPriority w:val="99"/>
    <w:semiHidden/>
    <w:rsid w:val="00F82E34"/>
    <w:pPr>
      <w:tabs>
        <w:tab w:val="right" w:leader="dot" w:pos="9027"/>
      </w:tabs>
      <w:spacing w:before="120" w:after="120" w:line="240" w:lineRule="auto"/>
      <w:ind w:right="737"/>
    </w:pPr>
    <w:rPr>
      <w:rFonts w:eastAsiaTheme="minorHAnsi" w:cstheme="minorBidi"/>
      <w:noProof/>
      <w:lang w:eastAsia="fr-CA"/>
    </w:rPr>
  </w:style>
  <w:style w:type="paragraph" w:customStyle="1" w:styleId="TableofFiguresHeading">
    <w:name w:val="Table of Figures Heading"/>
    <w:basedOn w:val="Normal"/>
    <w:uiPriority w:val="99"/>
    <w:semiHidden/>
    <w:rsid w:val="00F82E34"/>
    <w:pPr>
      <w:spacing w:after="240" w:line="240" w:lineRule="auto"/>
    </w:pPr>
    <w:rPr>
      <w:bCs/>
      <w:caps/>
      <w:color w:val="00428B" w:themeColor="text2"/>
      <w:szCs w:val="22"/>
    </w:rPr>
  </w:style>
  <w:style w:type="table" w:styleId="ColorfulGrid-Accent3">
    <w:name w:val="Colorful Grid Accent 3"/>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AF2F7" w:themeFill="accent3" w:themeFillTint="33"/>
    </w:tcPr>
    <w:tblStylePr w:type="firstRow">
      <w:rPr>
        <w:b/>
        <w:bCs/>
      </w:rPr>
      <w:tblPr/>
      <w:tcPr>
        <w:shd w:val="clear" w:color="auto" w:fill="B5E6EF" w:themeFill="accent3" w:themeFillTint="66"/>
      </w:tcPr>
    </w:tblStylePr>
    <w:tblStylePr w:type="lastRow">
      <w:rPr>
        <w:b/>
        <w:bCs/>
        <w:color w:val="231F20" w:themeColor="text1"/>
      </w:rPr>
      <w:tblPr/>
      <w:tcPr>
        <w:shd w:val="clear" w:color="auto" w:fill="B5E6EF" w:themeFill="accent3" w:themeFillTint="66"/>
      </w:tcPr>
    </w:tblStylePr>
    <w:tblStylePr w:type="firstCol">
      <w:rPr>
        <w:color w:val="FFFFFF" w:themeColor="background1"/>
      </w:rPr>
      <w:tblPr/>
      <w:tcPr>
        <w:shd w:val="clear" w:color="auto" w:fill="269BAF" w:themeFill="accent3" w:themeFillShade="BF"/>
      </w:tcPr>
    </w:tblStylePr>
    <w:tblStylePr w:type="lastCol">
      <w:rPr>
        <w:color w:val="FFFFFF" w:themeColor="background1"/>
      </w:rPr>
      <w:tblPr/>
      <w:tcPr>
        <w:shd w:val="clear" w:color="auto" w:fill="269BAF" w:themeFill="accent3" w:themeFillShade="BF"/>
      </w:tc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numbering" w:customStyle="1" w:styleId="TableBullets">
    <w:name w:val="TableBullets"/>
    <w:uiPriority w:val="99"/>
    <w:rsid w:val="00F256B8"/>
    <w:pPr>
      <w:numPr>
        <w:numId w:val="3"/>
      </w:numPr>
    </w:pPr>
  </w:style>
  <w:style w:type="numbering" w:customStyle="1" w:styleId="TableFootnotes">
    <w:name w:val="TableFootnotes"/>
    <w:uiPriority w:val="99"/>
    <w:rsid w:val="00F256B8"/>
    <w:pPr>
      <w:numPr>
        <w:numId w:val="4"/>
      </w:numPr>
    </w:pPr>
  </w:style>
  <w:style w:type="numbering" w:customStyle="1" w:styleId="TableNumbering">
    <w:name w:val="TableNumbering"/>
    <w:uiPriority w:val="99"/>
    <w:rsid w:val="00F256B8"/>
    <w:pPr>
      <w:numPr>
        <w:numId w:val="5"/>
      </w:numPr>
    </w:pPr>
  </w:style>
  <w:style w:type="paragraph" w:styleId="TOC1">
    <w:name w:val="toc 1"/>
    <w:basedOn w:val="Normal"/>
    <w:next w:val="Normal"/>
    <w:autoRedefine/>
    <w:uiPriority w:val="39"/>
    <w:semiHidden/>
    <w:rsid w:val="005A16A6"/>
    <w:pPr>
      <w:tabs>
        <w:tab w:val="left" w:pos="851"/>
        <w:tab w:val="right" w:leader="dot" w:pos="9639"/>
      </w:tabs>
      <w:spacing w:before="60" w:after="100"/>
      <w:ind w:left="85"/>
    </w:pPr>
    <w:rPr>
      <w:rFonts w:asciiTheme="majorHAnsi" w:eastAsiaTheme="minorHAnsi" w:hAnsiTheme="majorHAnsi" w:cstheme="minorBidi"/>
      <w:b/>
      <w:noProof/>
      <w:sz w:val="22"/>
      <w:lang w:val="en-US" w:eastAsia="en-US"/>
    </w:rPr>
  </w:style>
  <w:style w:type="paragraph" w:styleId="TOC2">
    <w:name w:val="toc 2"/>
    <w:basedOn w:val="Normal"/>
    <w:next w:val="Normal"/>
    <w:autoRedefine/>
    <w:uiPriority w:val="39"/>
    <w:semiHidden/>
    <w:rsid w:val="005A16A6"/>
    <w:pPr>
      <w:tabs>
        <w:tab w:val="left" w:pos="851"/>
        <w:tab w:val="right" w:leader="dot" w:pos="9639"/>
      </w:tabs>
      <w:spacing w:before="60" w:after="100"/>
      <w:ind w:left="85"/>
    </w:pPr>
    <w:rPr>
      <w:rFonts w:eastAsiaTheme="minorHAnsi" w:cstheme="minorBidi"/>
      <w:noProof/>
      <w:sz w:val="22"/>
      <w:lang w:eastAsia="fr-CA"/>
    </w:rPr>
  </w:style>
  <w:style w:type="paragraph" w:styleId="TOC3">
    <w:name w:val="toc 3"/>
    <w:basedOn w:val="Normal"/>
    <w:next w:val="Normal"/>
    <w:autoRedefine/>
    <w:uiPriority w:val="39"/>
    <w:semiHidden/>
    <w:rsid w:val="005A16A6"/>
    <w:pPr>
      <w:tabs>
        <w:tab w:val="left" w:pos="851"/>
        <w:tab w:val="right" w:leader="dot" w:pos="9639"/>
      </w:tabs>
      <w:spacing w:before="60" w:after="100"/>
      <w:ind w:left="85"/>
    </w:pPr>
    <w:rPr>
      <w:rFonts w:eastAsiaTheme="minorHAnsi" w:cstheme="minorBidi"/>
      <w:noProof/>
      <w:sz w:val="22"/>
      <w:szCs w:val="18"/>
      <w:lang w:eastAsia="fr-CA"/>
    </w:rPr>
  </w:style>
  <w:style w:type="paragraph" w:styleId="TOC5">
    <w:name w:val="toc 5"/>
    <w:basedOn w:val="Normal"/>
    <w:next w:val="Normal"/>
    <w:autoRedefine/>
    <w:uiPriority w:val="39"/>
    <w:semiHidden/>
    <w:rsid w:val="005A16A6"/>
    <w:pPr>
      <w:numPr>
        <w:ilvl w:val="4"/>
      </w:numPr>
      <w:ind w:left="85"/>
    </w:pPr>
    <w:rPr>
      <w:sz w:val="22"/>
    </w:rPr>
  </w:style>
  <w:style w:type="paragraph" w:styleId="TOC4">
    <w:name w:val="toc 4"/>
    <w:basedOn w:val="Normal"/>
    <w:next w:val="Normal"/>
    <w:autoRedefine/>
    <w:uiPriority w:val="39"/>
    <w:semiHidden/>
    <w:rsid w:val="005A16A6"/>
    <w:pPr>
      <w:numPr>
        <w:ilvl w:val="3"/>
      </w:numPr>
      <w:ind w:left="85"/>
    </w:pPr>
    <w:rPr>
      <w:sz w:val="22"/>
    </w:rPr>
  </w:style>
  <w:style w:type="paragraph" w:styleId="TOCHeading">
    <w:name w:val="TOC Heading"/>
    <w:next w:val="Normal"/>
    <w:uiPriority w:val="39"/>
    <w:semiHidden/>
    <w:qFormat/>
    <w:rsid w:val="005A16A6"/>
    <w:pPr>
      <w:pageBreakBefore/>
      <w:shd w:val="clear" w:color="auto" w:fill="00428B"/>
      <w:spacing w:before="120" w:after="120"/>
    </w:pPr>
    <w:rPr>
      <w:rFonts w:asciiTheme="majorHAnsi" w:eastAsiaTheme="majorEastAsia" w:hAnsiTheme="majorHAnsi" w:cstheme="majorBidi"/>
      <w:b/>
      <w:bCs/>
      <w:caps/>
      <w:color w:val="FFFFFF" w:themeColor="background1"/>
      <w:sz w:val="22"/>
      <w:szCs w:val="28"/>
    </w:rPr>
  </w:style>
  <w:style w:type="paragraph" w:styleId="Date">
    <w:name w:val="Date"/>
    <w:basedOn w:val="Normal"/>
    <w:next w:val="Normal"/>
    <w:link w:val="DateChar"/>
    <w:uiPriority w:val="1"/>
    <w:semiHidden/>
    <w:rsid w:val="00C90AFB"/>
    <w:pPr>
      <w:spacing w:after="480"/>
    </w:pPr>
    <w:rPr>
      <w:noProof/>
    </w:rPr>
  </w:style>
  <w:style w:type="character" w:customStyle="1" w:styleId="DateChar">
    <w:name w:val="Date Char"/>
    <w:basedOn w:val="DefaultParagraphFont"/>
    <w:link w:val="Date"/>
    <w:uiPriority w:val="1"/>
    <w:semiHidden/>
    <w:rsid w:val="00542CE9"/>
    <w:rPr>
      <w:noProof/>
    </w:rPr>
  </w:style>
  <w:style w:type="paragraph" w:styleId="Salutation">
    <w:name w:val="Salutation"/>
    <w:basedOn w:val="Normal"/>
    <w:next w:val="Normal"/>
    <w:link w:val="SalutationChar"/>
    <w:uiPriority w:val="1"/>
    <w:semiHidden/>
    <w:rsid w:val="00F82E34"/>
    <w:pPr>
      <w:spacing w:before="540" w:after="230"/>
    </w:pPr>
  </w:style>
  <w:style w:type="character" w:customStyle="1" w:styleId="SalutationChar">
    <w:name w:val="Salutation Char"/>
    <w:basedOn w:val="DefaultParagraphFont"/>
    <w:link w:val="Salutation"/>
    <w:uiPriority w:val="1"/>
    <w:semiHidden/>
    <w:rsid w:val="00542CE9"/>
  </w:style>
  <w:style w:type="paragraph" w:customStyle="1" w:styleId="PageNumberRight">
    <w:name w:val="Page Number Right"/>
    <w:basedOn w:val="Footer"/>
    <w:next w:val="Footer"/>
    <w:uiPriority w:val="99"/>
    <w:semiHidden/>
    <w:rsid w:val="00FA0662"/>
    <w:pPr>
      <w:framePr w:w="850" w:h="567" w:wrap="around" w:vAnchor="page" w:hAnchor="margin" w:xAlign="right" w:yAlign="bottom"/>
      <w:spacing w:after="552"/>
    </w:pPr>
  </w:style>
  <w:style w:type="paragraph" w:styleId="Quote">
    <w:name w:val="Quote"/>
    <w:basedOn w:val="Normal"/>
    <w:next w:val="Normal"/>
    <w:link w:val="QuoteChar"/>
    <w:semiHidden/>
    <w:rsid w:val="000B4796"/>
    <w:pPr>
      <w:spacing w:before="240" w:after="240"/>
      <w:ind w:left="357" w:right="357"/>
      <w:jc w:val="center"/>
    </w:pPr>
    <w:rPr>
      <w:i/>
      <w:iCs/>
    </w:rPr>
  </w:style>
  <w:style w:type="character" w:customStyle="1" w:styleId="QuoteChar">
    <w:name w:val="Quote Char"/>
    <w:basedOn w:val="DefaultParagraphFont"/>
    <w:link w:val="Quote"/>
    <w:semiHidden/>
    <w:rsid w:val="005F4F22"/>
    <w:rPr>
      <w:i/>
      <w:iCs/>
    </w:rPr>
  </w:style>
  <w:style w:type="paragraph" w:customStyle="1" w:styleId="TableText">
    <w:name w:val="Table Text"/>
    <w:basedOn w:val="Normal"/>
    <w:rsid w:val="002076AE"/>
    <w:pPr>
      <w:spacing w:before="60" w:after="60"/>
    </w:pPr>
  </w:style>
  <w:style w:type="paragraph" w:customStyle="1" w:styleId="TableHeading">
    <w:name w:val="Table Heading"/>
    <w:basedOn w:val="TableText"/>
    <w:rsid w:val="002076AE"/>
    <w:rPr>
      <w:b/>
      <w:color w:val="FFFFFF"/>
    </w:rPr>
  </w:style>
  <w:style w:type="table" w:styleId="ColorfulGrid-Accent4">
    <w:name w:val="Colorful Grid Accent 4"/>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E4F8CA" w:themeFill="accent4" w:themeFillTint="33"/>
    </w:tcPr>
    <w:tblStylePr w:type="firstRow">
      <w:rPr>
        <w:b/>
        <w:bCs/>
      </w:rPr>
      <w:tblPr/>
      <w:tcPr>
        <w:shd w:val="clear" w:color="auto" w:fill="C9F195" w:themeFill="accent4" w:themeFillTint="66"/>
      </w:tcPr>
    </w:tblStylePr>
    <w:tblStylePr w:type="lastRow">
      <w:rPr>
        <w:b/>
        <w:bCs/>
        <w:color w:val="231F20" w:themeColor="text1"/>
      </w:rPr>
      <w:tblPr/>
      <w:tcPr>
        <w:shd w:val="clear" w:color="auto" w:fill="C9F195" w:themeFill="accent4" w:themeFillTint="66"/>
      </w:tcPr>
    </w:tblStylePr>
    <w:tblStylePr w:type="firstCol">
      <w:rPr>
        <w:color w:val="FFFFFF" w:themeColor="background1"/>
      </w:rPr>
      <w:tblPr/>
      <w:tcPr>
        <w:shd w:val="clear" w:color="auto" w:fill="578B12" w:themeFill="accent4" w:themeFillShade="BF"/>
      </w:tcPr>
    </w:tblStylePr>
    <w:tblStylePr w:type="lastCol">
      <w:rPr>
        <w:color w:val="FFFFFF" w:themeColor="background1"/>
      </w:rPr>
      <w:tblPr/>
      <w:tcPr>
        <w:shd w:val="clear" w:color="auto" w:fill="578B12" w:themeFill="accent4" w:themeFillShade="BF"/>
      </w:tc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ColorfulGrid-Accent5">
    <w:name w:val="Colorful Grid Accent 5"/>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AFFC3" w:themeFill="accent5" w:themeFillTint="33"/>
    </w:tcPr>
    <w:tblStylePr w:type="firstRow">
      <w:rPr>
        <w:b/>
        <w:bCs/>
      </w:rPr>
      <w:tblPr/>
      <w:tcPr>
        <w:shd w:val="clear" w:color="auto" w:fill="F5FF87" w:themeFill="accent5" w:themeFillTint="66"/>
      </w:tcPr>
    </w:tblStylePr>
    <w:tblStylePr w:type="lastRow">
      <w:rPr>
        <w:b/>
        <w:bCs/>
        <w:color w:val="231F20" w:themeColor="text1"/>
      </w:rPr>
      <w:tblPr/>
      <w:tcPr>
        <w:shd w:val="clear" w:color="auto" w:fill="F5FF87" w:themeFill="accent5" w:themeFillTint="66"/>
      </w:tcPr>
    </w:tblStylePr>
    <w:tblStylePr w:type="firstCol">
      <w:rPr>
        <w:color w:val="FFFFFF" w:themeColor="background1"/>
      </w:rPr>
      <w:tblPr/>
      <w:tcPr>
        <w:shd w:val="clear" w:color="auto" w:fill="909E00" w:themeFill="accent5" w:themeFillShade="BF"/>
      </w:tcPr>
    </w:tblStylePr>
    <w:tblStylePr w:type="lastCol">
      <w:rPr>
        <w:color w:val="FFFFFF" w:themeColor="background1"/>
      </w:rPr>
      <w:tblPr/>
      <w:tcPr>
        <w:shd w:val="clear" w:color="auto" w:fill="909E00" w:themeFill="accent5" w:themeFillShade="BF"/>
      </w:tc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paragraph" w:customStyle="1" w:styleId="Sign-off">
    <w:name w:val="Sign-off"/>
    <w:basedOn w:val="Normal"/>
    <w:uiPriority w:val="1"/>
    <w:rsid w:val="00F82E34"/>
    <w:pPr>
      <w:spacing w:before="230" w:after="200"/>
    </w:pPr>
  </w:style>
  <w:style w:type="table" w:styleId="ColorfulGrid-Accent6">
    <w:name w:val="Colorful Grid Accent 6"/>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FEFC9" w:themeFill="accent6" w:themeFillTint="33"/>
    </w:tcPr>
    <w:tblStylePr w:type="firstRow">
      <w:rPr>
        <w:b/>
        <w:bCs/>
      </w:rPr>
      <w:tblPr/>
      <w:tcPr>
        <w:shd w:val="clear" w:color="auto" w:fill="FFDF93" w:themeFill="accent6" w:themeFillTint="66"/>
      </w:tcPr>
    </w:tblStylePr>
    <w:tblStylePr w:type="lastRow">
      <w:rPr>
        <w:b/>
        <w:bCs/>
        <w:color w:val="231F20" w:themeColor="text1"/>
      </w:rPr>
      <w:tblPr/>
      <w:tcPr>
        <w:shd w:val="clear" w:color="auto" w:fill="FFDF93" w:themeFill="accent6" w:themeFillTint="66"/>
      </w:tcPr>
    </w:tblStylePr>
    <w:tblStylePr w:type="firstCol">
      <w:rPr>
        <w:color w:val="FFFFFF" w:themeColor="background1"/>
      </w:rPr>
      <w:tblPr/>
      <w:tcPr>
        <w:shd w:val="clear" w:color="auto" w:fill="B37F00" w:themeFill="accent6" w:themeFillShade="BF"/>
      </w:tcPr>
    </w:tblStylePr>
    <w:tblStylePr w:type="lastCol">
      <w:rPr>
        <w:color w:val="FFFFFF" w:themeColor="background1"/>
      </w:rPr>
      <w:tblPr/>
      <w:tcPr>
        <w:shd w:val="clear" w:color="auto" w:fill="B37F00" w:themeFill="accent6" w:themeFillShade="BF"/>
      </w:tc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paragraph" w:customStyle="1" w:styleId="MWAddress">
    <w:name w:val="MW Address"/>
    <w:basedOn w:val="Normal"/>
    <w:semiHidden/>
    <w:qFormat/>
    <w:rsid w:val="00AF276B"/>
    <w:pPr>
      <w:spacing w:before="160" w:line="200" w:lineRule="exact"/>
      <w:contextualSpacing/>
    </w:pPr>
    <w:rPr>
      <w:color w:val="808080"/>
      <w:sz w:val="12"/>
    </w:rPr>
  </w:style>
  <w:style w:type="table" w:styleId="ColorfulList">
    <w:name w:val="Colorful List"/>
    <w:basedOn w:val="TableNormal"/>
    <w:uiPriority w:val="72"/>
    <w:semiHidden/>
    <w:rsid w:val="00815342"/>
    <w:pPr>
      <w:spacing w:line="240" w:lineRule="auto"/>
    </w:p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815342"/>
    <w:pPr>
      <w:spacing w:line="240" w:lineRule="auto"/>
    </w:pPr>
    <w:tblPr>
      <w:tblStyleRowBandSize w:val="1"/>
      <w:tblStyleColBandSize w:val="1"/>
    </w:tblPr>
    <w:tcPr>
      <w:shd w:val="clear" w:color="auto" w:fill="DAEBFF" w:themeFill="accen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EFF" w:themeFill="accent1" w:themeFillTint="3F"/>
      </w:tcPr>
    </w:tblStylePr>
    <w:tblStylePr w:type="band1Horz">
      <w:tblPr/>
      <w:tcPr>
        <w:shd w:val="clear" w:color="auto" w:fill="B4D7FF" w:themeFill="accent1" w:themeFillTint="33"/>
      </w:tcPr>
    </w:tblStylePr>
  </w:style>
  <w:style w:type="table" w:styleId="ColorfulList-Accent2">
    <w:name w:val="Colorful List Accent 2"/>
    <w:basedOn w:val="TableNormal"/>
    <w:uiPriority w:val="72"/>
    <w:semiHidden/>
    <w:rsid w:val="00815342"/>
    <w:pPr>
      <w:spacing w:line="240" w:lineRule="auto"/>
    </w:pPr>
    <w:tblPr>
      <w:tblStyleRowBandSize w:val="1"/>
      <w:tblStyleColBandSize w:val="1"/>
    </w:tblPr>
    <w:tcPr>
      <w:shd w:val="clear" w:color="auto" w:fill="E2F5FF" w:themeFill="accent2"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7FF" w:themeFill="accent2" w:themeFillTint="3F"/>
      </w:tcPr>
    </w:tblStylePr>
    <w:tblStylePr w:type="band1Horz">
      <w:tblPr/>
      <w:tcPr>
        <w:shd w:val="clear" w:color="auto" w:fill="C4ECFF" w:themeFill="accent2" w:themeFillTint="33"/>
      </w:tcPr>
    </w:tblStylePr>
  </w:style>
  <w:style w:type="table" w:styleId="ColorfulList-Accent3">
    <w:name w:val="Colorful List Accent 3"/>
    <w:basedOn w:val="TableNormal"/>
    <w:uiPriority w:val="72"/>
    <w:semiHidden/>
    <w:rsid w:val="00815342"/>
    <w:pPr>
      <w:spacing w:line="240" w:lineRule="auto"/>
    </w:pPr>
    <w:tblPr>
      <w:tblStyleRowBandSize w:val="1"/>
      <w:tblStyleColBandSize w:val="1"/>
    </w:tblPr>
    <w:tcPr>
      <w:shd w:val="clear" w:color="auto" w:fill="ECF9FB" w:themeFill="accent3" w:themeFillTint="19"/>
    </w:tcPr>
    <w:tblStylePr w:type="firstRow">
      <w:rPr>
        <w:b/>
        <w:bCs/>
        <w:color w:val="FFFFFF" w:themeColor="background1"/>
      </w:rPr>
      <w:tblPr/>
      <w:tcPr>
        <w:tcBorders>
          <w:bottom w:val="single" w:sz="12" w:space="0" w:color="FFFFFF" w:themeColor="background1"/>
        </w:tcBorders>
        <w:shd w:val="clear" w:color="auto" w:fill="5D9514" w:themeFill="accent4" w:themeFillShade="CC"/>
      </w:tcPr>
    </w:tblStylePr>
    <w:tblStylePr w:type="lastRow">
      <w:rPr>
        <w:b/>
        <w:bCs/>
        <w:color w:val="5D951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F5" w:themeFill="accent3" w:themeFillTint="3F"/>
      </w:tcPr>
    </w:tblStylePr>
    <w:tblStylePr w:type="band1Horz">
      <w:tblPr/>
      <w:tcPr>
        <w:shd w:val="clear" w:color="auto" w:fill="DAF2F7" w:themeFill="accent3" w:themeFillTint="33"/>
      </w:tcPr>
    </w:tblStylePr>
  </w:style>
  <w:style w:type="table" w:styleId="ColorfulList-Accent4">
    <w:name w:val="Colorful List Accent 4"/>
    <w:basedOn w:val="TableNormal"/>
    <w:uiPriority w:val="72"/>
    <w:semiHidden/>
    <w:rsid w:val="00815342"/>
    <w:pPr>
      <w:spacing w:line="240" w:lineRule="auto"/>
    </w:pPr>
    <w:tblPr>
      <w:tblStyleRowBandSize w:val="1"/>
      <w:tblStyleColBandSize w:val="1"/>
    </w:tblPr>
    <w:tcPr>
      <w:shd w:val="clear" w:color="auto" w:fill="F1FBE5" w:themeFill="accent4" w:themeFillTint="19"/>
    </w:tcPr>
    <w:tblStylePr w:type="firstRow">
      <w:rPr>
        <w:b/>
        <w:bCs/>
        <w:color w:val="FFFFFF" w:themeColor="background1"/>
      </w:rPr>
      <w:tblPr/>
      <w:tcPr>
        <w:tcBorders>
          <w:bottom w:val="single" w:sz="12" w:space="0" w:color="FFFFFF" w:themeColor="background1"/>
        </w:tcBorders>
        <w:shd w:val="clear" w:color="auto" w:fill="28A6BB" w:themeFill="accent3" w:themeFillShade="CC"/>
      </w:tcPr>
    </w:tblStylePr>
    <w:tblStylePr w:type="lastRow">
      <w:rPr>
        <w:b/>
        <w:bCs/>
        <w:color w:val="28A6BB"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F6BE" w:themeFill="accent4" w:themeFillTint="3F"/>
      </w:tcPr>
    </w:tblStylePr>
    <w:tblStylePr w:type="band1Horz">
      <w:tblPr/>
      <w:tcPr>
        <w:shd w:val="clear" w:color="auto" w:fill="E4F8CA" w:themeFill="accent4" w:themeFillTint="33"/>
      </w:tcPr>
    </w:tblStylePr>
  </w:style>
  <w:style w:type="table" w:styleId="ColorfulList-Accent5">
    <w:name w:val="Colorful List Accent 5"/>
    <w:basedOn w:val="TableNormal"/>
    <w:uiPriority w:val="72"/>
    <w:semiHidden/>
    <w:rsid w:val="00815342"/>
    <w:pPr>
      <w:spacing w:line="240" w:lineRule="auto"/>
    </w:pPr>
    <w:tblPr>
      <w:tblStyleRowBandSize w:val="1"/>
      <w:tblStyleColBandSize w:val="1"/>
    </w:tblPr>
    <w:tcPr>
      <w:shd w:val="clear" w:color="auto" w:fill="FCFFE1" w:themeFill="accent5" w:themeFillTint="19"/>
    </w:tcPr>
    <w:tblStylePr w:type="firstRow">
      <w:rPr>
        <w:b/>
        <w:bCs/>
        <w:color w:val="FFFFFF" w:themeColor="background1"/>
      </w:rPr>
      <w:tblPr/>
      <w:tcPr>
        <w:tcBorders>
          <w:bottom w:val="single" w:sz="12" w:space="0" w:color="FFFFFF" w:themeColor="background1"/>
        </w:tcBorders>
        <w:shd w:val="clear" w:color="auto" w:fill="C08800" w:themeFill="accent6" w:themeFillShade="CC"/>
      </w:tcPr>
    </w:tblStylePr>
    <w:tblStylePr w:type="lastRow">
      <w:rPr>
        <w:b/>
        <w:bCs/>
        <w:color w:val="C088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FB5" w:themeFill="accent5" w:themeFillTint="3F"/>
      </w:tcPr>
    </w:tblStylePr>
    <w:tblStylePr w:type="band1Horz">
      <w:tblPr/>
      <w:tcPr>
        <w:shd w:val="clear" w:color="auto" w:fill="FAFFC3" w:themeFill="accent5" w:themeFillTint="33"/>
      </w:tcPr>
    </w:tblStylePr>
  </w:style>
  <w:style w:type="table" w:styleId="ColorfulList-Accent6">
    <w:name w:val="Colorful List Accent 6"/>
    <w:basedOn w:val="TableNormal"/>
    <w:uiPriority w:val="72"/>
    <w:semiHidden/>
    <w:rsid w:val="00815342"/>
    <w:pPr>
      <w:spacing w:line="240" w:lineRule="auto"/>
    </w:pPr>
    <w:tblPr>
      <w:tblStyleRowBandSize w:val="1"/>
      <w:tblStyleColBandSize w:val="1"/>
    </w:tblPr>
    <w:tcPr>
      <w:shd w:val="clear" w:color="auto" w:fill="FFF7E4" w:themeFill="accent6" w:themeFillTint="19"/>
    </w:tcPr>
    <w:tblStylePr w:type="firstRow">
      <w:rPr>
        <w:b/>
        <w:bCs/>
        <w:color w:val="FFFFFF" w:themeColor="background1"/>
      </w:rPr>
      <w:tblPr/>
      <w:tcPr>
        <w:tcBorders>
          <w:bottom w:val="single" w:sz="12" w:space="0" w:color="FFFFFF" w:themeColor="background1"/>
        </w:tcBorders>
        <w:shd w:val="clear" w:color="auto" w:fill="9AA800" w:themeFill="accent5" w:themeFillShade="CC"/>
      </w:tcPr>
    </w:tblStylePr>
    <w:tblStylePr w:type="lastRow">
      <w:rPr>
        <w:b/>
        <w:bCs/>
        <w:color w:val="9AA800"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BBC" w:themeFill="accent6" w:themeFillTint="3F"/>
      </w:tcPr>
    </w:tblStylePr>
    <w:tblStylePr w:type="band1Horz">
      <w:tblPr/>
      <w:tcPr>
        <w:shd w:val="clear" w:color="auto" w:fill="FFEFC9" w:themeFill="accent6" w:themeFillTint="33"/>
      </w:tcPr>
    </w:tblStylePr>
  </w:style>
  <w:style w:type="table" w:styleId="ColorfulShading">
    <w:name w:val="Colorful Shading"/>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428B" w:themeColor="accent1"/>
        <w:bottom w:val="single" w:sz="4" w:space="0" w:color="00428B" w:themeColor="accent1"/>
        <w:right w:val="single" w:sz="4" w:space="0" w:color="00428B" w:themeColor="accent1"/>
        <w:insideH w:val="single" w:sz="4" w:space="0" w:color="FFFFFF" w:themeColor="background1"/>
        <w:insideV w:val="single" w:sz="4" w:space="0" w:color="FFFFFF" w:themeColor="background1"/>
      </w:tblBorders>
    </w:tblPr>
    <w:tcPr>
      <w:shd w:val="clear" w:color="auto" w:fill="DAEBFF" w:themeFill="accen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753" w:themeFill="accent1" w:themeFillShade="99"/>
      </w:tcPr>
    </w:tblStylePr>
    <w:tblStylePr w:type="firstCol">
      <w:rPr>
        <w:color w:val="FFFFFF" w:themeColor="background1"/>
      </w:rPr>
      <w:tblPr/>
      <w:tcPr>
        <w:tcBorders>
          <w:top w:val="nil"/>
          <w:left w:val="nil"/>
          <w:bottom w:val="nil"/>
          <w:right w:val="nil"/>
          <w:insideH w:val="single" w:sz="4" w:space="0" w:color="002753" w:themeColor="accent1" w:themeShade="99"/>
          <w:insideV w:val="nil"/>
        </w:tcBorders>
        <w:shd w:val="clear" w:color="auto" w:fill="00275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753" w:themeFill="accent1" w:themeFillShade="99"/>
      </w:tcPr>
    </w:tblStylePr>
    <w:tblStylePr w:type="band1Vert">
      <w:tblPr/>
      <w:tcPr>
        <w:shd w:val="clear" w:color="auto" w:fill="6AB0FF" w:themeFill="accent1" w:themeFillTint="66"/>
      </w:tcPr>
    </w:tblStylePr>
    <w:tblStylePr w:type="band1Horz">
      <w:tblPr/>
      <w:tcPr>
        <w:shd w:val="clear" w:color="auto" w:fill="469DFF"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92D7" w:themeColor="accent2"/>
        <w:bottom w:val="single" w:sz="4" w:space="0" w:color="0092D7" w:themeColor="accent2"/>
        <w:right w:val="single" w:sz="4" w:space="0" w:color="0092D7" w:themeColor="accent2"/>
        <w:insideH w:val="single" w:sz="4" w:space="0" w:color="FFFFFF" w:themeColor="background1"/>
        <w:insideV w:val="single" w:sz="4" w:space="0" w:color="FFFFFF" w:themeColor="background1"/>
      </w:tblBorders>
    </w:tblPr>
    <w:tcPr>
      <w:shd w:val="clear" w:color="auto" w:fill="E2F5FF" w:themeFill="accent2"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81" w:themeFill="accent2" w:themeFillShade="99"/>
      </w:tcPr>
    </w:tblStylePr>
    <w:tblStylePr w:type="firstCol">
      <w:rPr>
        <w:color w:val="FFFFFF" w:themeColor="background1"/>
      </w:rPr>
      <w:tblPr/>
      <w:tcPr>
        <w:tcBorders>
          <w:top w:val="nil"/>
          <w:left w:val="nil"/>
          <w:bottom w:val="nil"/>
          <w:right w:val="nil"/>
          <w:insideH w:val="single" w:sz="4" w:space="0" w:color="005781" w:themeColor="accent2" w:themeShade="99"/>
          <w:insideV w:val="nil"/>
        </w:tcBorders>
        <w:shd w:val="clear" w:color="auto" w:fill="0057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781" w:themeFill="accent2" w:themeFillShade="99"/>
      </w:tcPr>
    </w:tblStylePr>
    <w:tblStylePr w:type="band1Vert">
      <w:tblPr/>
      <w:tcPr>
        <w:shd w:val="clear" w:color="auto" w:fill="89D9FF" w:themeFill="accent2" w:themeFillTint="66"/>
      </w:tcPr>
    </w:tblStylePr>
    <w:tblStylePr w:type="band1Horz">
      <w:tblPr/>
      <w:tcPr>
        <w:shd w:val="clear" w:color="auto" w:fill="6CCF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815342"/>
    <w:pPr>
      <w:spacing w:line="240" w:lineRule="auto"/>
    </w:pPr>
    <w:tblPr>
      <w:tblStyleRowBandSize w:val="1"/>
      <w:tblStyleColBandSize w:val="1"/>
      <w:tblBorders>
        <w:top w:val="single" w:sz="24" w:space="0" w:color="75BB19" w:themeColor="accent4"/>
        <w:left w:val="single" w:sz="4" w:space="0" w:color="46C2D7" w:themeColor="accent3"/>
        <w:bottom w:val="single" w:sz="4" w:space="0" w:color="46C2D7" w:themeColor="accent3"/>
        <w:right w:val="single" w:sz="4" w:space="0" w:color="46C2D7" w:themeColor="accent3"/>
        <w:insideH w:val="single" w:sz="4" w:space="0" w:color="FFFFFF" w:themeColor="background1"/>
        <w:insideV w:val="single" w:sz="4" w:space="0" w:color="FFFFFF" w:themeColor="background1"/>
      </w:tblBorders>
    </w:tblPr>
    <w:tcPr>
      <w:shd w:val="clear" w:color="auto" w:fill="ECF9FB" w:themeFill="accent3" w:themeFillTint="19"/>
    </w:tcPr>
    <w:tblStylePr w:type="firstRow">
      <w:rPr>
        <w:b/>
        <w:bCs/>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7C8C" w:themeFill="accent3" w:themeFillShade="99"/>
      </w:tcPr>
    </w:tblStylePr>
    <w:tblStylePr w:type="firstCol">
      <w:rPr>
        <w:color w:val="FFFFFF" w:themeColor="background1"/>
      </w:rPr>
      <w:tblPr/>
      <w:tcPr>
        <w:tcBorders>
          <w:top w:val="nil"/>
          <w:left w:val="nil"/>
          <w:bottom w:val="nil"/>
          <w:right w:val="nil"/>
          <w:insideH w:val="single" w:sz="4" w:space="0" w:color="1E7C8C" w:themeColor="accent3" w:themeShade="99"/>
          <w:insideV w:val="nil"/>
        </w:tcBorders>
        <w:shd w:val="clear" w:color="auto" w:fill="1E7C8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7C8C" w:themeFill="accent3" w:themeFillShade="99"/>
      </w:tcPr>
    </w:tblStylePr>
    <w:tblStylePr w:type="band1Vert">
      <w:tblPr/>
      <w:tcPr>
        <w:shd w:val="clear" w:color="auto" w:fill="B5E6EF" w:themeFill="accent3" w:themeFillTint="66"/>
      </w:tcPr>
    </w:tblStylePr>
    <w:tblStylePr w:type="band1Horz">
      <w:tblPr/>
      <w:tcPr>
        <w:shd w:val="clear" w:color="auto" w:fill="A2E0EB" w:themeFill="accent3" w:themeFillTint="7F"/>
      </w:tcPr>
    </w:tblStylePr>
  </w:style>
  <w:style w:type="table" w:styleId="ColorfulShading-Accent4">
    <w:name w:val="Colorful Shading Accent 4"/>
    <w:basedOn w:val="TableNormal"/>
    <w:uiPriority w:val="71"/>
    <w:semiHidden/>
    <w:rsid w:val="00815342"/>
    <w:pPr>
      <w:spacing w:line="240" w:lineRule="auto"/>
    </w:pPr>
    <w:tblPr>
      <w:tblStyleRowBandSize w:val="1"/>
      <w:tblStyleColBandSize w:val="1"/>
      <w:tblBorders>
        <w:top w:val="single" w:sz="24" w:space="0" w:color="46C2D7" w:themeColor="accent3"/>
        <w:left w:val="single" w:sz="4" w:space="0" w:color="75BB19" w:themeColor="accent4"/>
        <w:bottom w:val="single" w:sz="4" w:space="0" w:color="75BB19" w:themeColor="accent4"/>
        <w:right w:val="single" w:sz="4" w:space="0" w:color="75BB19" w:themeColor="accent4"/>
        <w:insideH w:val="single" w:sz="4" w:space="0" w:color="FFFFFF" w:themeColor="background1"/>
        <w:insideV w:val="single" w:sz="4" w:space="0" w:color="FFFFFF" w:themeColor="background1"/>
      </w:tblBorders>
    </w:tblPr>
    <w:tcPr>
      <w:shd w:val="clear" w:color="auto" w:fill="F1FBE5" w:themeFill="accent4" w:themeFillTint="19"/>
    </w:tcPr>
    <w:tblStylePr w:type="firstRow">
      <w:rPr>
        <w:b/>
        <w:bCs/>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700F" w:themeFill="accent4" w:themeFillShade="99"/>
      </w:tcPr>
    </w:tblStylePr>
    <w:tblStylePr w:type="firstCol">
      <w:rPr>
        <w:color w:val="FFFFFF" w:themeColor="background1"/>
      </w:rPr>
      <w:tblPr/>
      <w:tcPr>
        <w:tcBorders>
          <w:top w:val="nil"/>
          <w:left w:val="nil"/>
          <w:bottom w:val="nil"/>
          <w:right w:val="nil"/>
          <w:insideH w:val="single" w:sz="4" w:space="0" w:color="45700F" w:themeColor="accent4" w:themeShade="99"/>
          <w:insideV w:val="nil"/>
        </w:tcBorders>
        <w:shd w:val="clear" w:color="auto" w:fill="45700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5700F" w:themeFill="accent4" w:themeFillShade="99"/>
      </w:tcPr>
    </w:tblStylePr>
    <w:tblStylePr w:type="band1Vert">
      <w:tblPr/>
      <w:tcPr>
        <w:shd w:val="clear" w:color="auto" w:fill="C9F195" w:themeFill="accent4" w:themeFillTint="66"/>
      </w:tcPr>
    </w:tblStylePr>
    <w:tblStylePr w:type="band1Horz">
      <w:tblPr/>
      <w:tcPr>
        <w:shd w:val="clear" w:color="auto" w:fill="BCED7B"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815342"/>
    <w:pPr>
      <w:spacing w:line="240" w:lineRule="auto"/>
    </w:pPr>
    <w:tblPr>
      <w:tblStyleRowBandSize w:val="1"/>
      <w:tblStyleColBandSize w:val="1"/>
      <w:tblBorders>
        <w:top w:val="single" w:sz="24" w:space="0" w:color="F0AB00" w:themeColor="accent6"/>
        <w:left w:val="single" w:sz="4" w:space="0" w:color="C2D300" w:themeColor="accent5"/>
        <w:bottom w:val="single" w:sz="4" w:space="0" w:color="C2D300" w:themeColor="accent5"/>
        <w:right w:val="single" w:sz="4" w:space="0" w:color="C2D300" w:themeColor="accent5"/>
        <w:insideH w:val="single" w:sz="4" w:space="0" w:color="FFFFFF" w:themeColor="background1"/>
        <w:insideV w:val="single" w:sz="4" w:space="0" w:color="FFFFFF" w:themeColor="background1"/>
      </w:tblBorders>
    </w:tblPr>
    <w:tcPr>
      <w:shd w:val="clear" w:color="auto" w:fill="FCFFE1" w:themeFill="accent5" w:themeFillTint="19"/>
    </w:tcPr>
    <w:tblStylePr w:type="firstRow">
      <w:rPr>
        <w:b/>
        <w:bCs/>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E00" w:themeFill="accent5" w:themeFillShade="99"/>
      </w:tcPr>
    </w:tblStylePr>
    <w:tblStylePr w:type="firstCol">
      <w:rPr>
        <w:color w:val="FFFFFF" w:themeColor="background1"/>
      </w:rPr>
      <w:tblPr/>
      <w:tcPr>
        <w:tcBorders>
          <w:top w:val="nil"/>
          <w:left w:val="nil"/>
          <w:bottom w:val="nil"/>
          <w:right w:val="nil"/>
          <w:insideH w:val="single" w:sz="4" w:space="0" w:color="737E00" w:themeColor="accent5" w:themeShade="99"/>
          <w:insideV w:val="nil"/>
        </w:tcBorders>
        <w:shd w:val="clear" w:color="auto" w:fill="737E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E00" w:themeFill="accent5" w:themeFillShade="99"/>
      </w:tcPr>
    </w:tblStylePr>
    <w:tblStylePr w:type="band1Vert">
      <w:tblPr/>
      <w:tcPr>
        <w:shd w:val="clear" w:color="auto" w:fill="F5FF87" w:themeFill="accent5" w:themeFillTint="66"/>
      </w:tcPr>
    </w:tblStylePr>
    <w:tblStylePr w:type="band1Horz">
      <w:tblPr/>
      <w:tcPr>
        <w:shd w:val="clear" w:color="auto" w:fill="F2FF6A"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815342"/>
    <w:pPr>
      <w:spacing w:line="240" w:lineRule="auto"/>
    </w:pPr>
    <w:tblPr>
      <w:tblStyleRowBandSize w:val="1"/>
      <w:tblStyleColBandSize w:val="1"/>
      <w:tblBorders>
        <w:top w:val="single" w:sz="24" w:space="0" w:color="C2D300" w:themeColor="accent5"/>
        <w:left w:val="single" w:sz="4" w:space="0" w:color="F0AB00" w:themeColor="accent6"/>
        <w:bottom w:val="single" w:sz="4" w:space="0" w:color="F0AB00" w:themeColor="accent6"/>
        <w:right w:val="single" w:sz="4" w:space="0" w:color="F0AB00" w:themeColor="accent6"/>
        <w:insideH w:val="single" w:sz="4" w:space="0" w:color="FFFFFF" w:themeColor="background1"/>
        <w:insideV w:val="single" w:sz="4" w:space="0" w:color="FFFFFF" w:themeColor="background1"/>
      </w:tblBorders>
    </w:tblPr>
    <w:tcPr>
      <w:shd w:val="clear" w:color="auto" w:fill="FFF7E4" w:themeFill="accent6" w:themeFillTint="19"/>
    </w:tcPr>
    <w:tblStylePr w:type="firstRow">
      <w:rPr>
        <w:b/>
        <w:bCs/>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6600" w:themeFill="accent6" w:themeFillShade="99"/>
      </w:tcPr>
    </w:tblStylePr>
    <w:tblStylePr w:type="firstCol">
      <w:rPr>
        <w:color w:val="FFFFFF" w:themeColor="background1"/>
      </w:rPr>
      <w:tblPr/>
      <w:tcPr>
        <w:tcBorders>
          <w:top w:val="nil"/>
          <w:left w:val="nil"/>
          <w:bottom w:val="nil"/>
          <w:right w:val="nil"/>
          <w:insideH w:val="single" w:sz="4" w:space="0" w:color="906600" w:themeColor="accent6" w:themeShade="99"/>
          <w:insideV w:val="nil"/>
        </w:tcBorders>
        <w:shd w:val="clear" w:color="auto" w:fill="9066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06600" w:themeFill="accent6" w:themeFillShade="99"/>
      </w:tcPr>
    </w:tblStylePr>
    <w:tblStylePr w:type="band1Vert">
      <w:tblPr/>
      <w:tcPr>
        <w:shd w:val="clear" w:color="auto" w:fill="FFDF93" w:themeFill="accent6" w:themeFillTint="66"/>
      </w:tcPr>
    </w:tblStylePr>
    <w:tblStylePr w:type="band1Horz">
      <w:tblPr/>
      <w:tcPr>
        <w:shd w:val="clear" w:color="auto" w:fill="FFD778"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815342"/>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815342"/>
    <w:pPr>
      <w:spacing w:line="240" w:lineRule="auto"/>
    </w:pPr>
    <w:rPr>
      <w:color w:val="FFFFFF" w:themeColor="background1"/>
    </w:rPr>
    <w:tblPr>
      <w:tblStyleRowBandSize w:val="1"/>
      <w:tblStyleColBandSize w:val="1"/>
    </w:tblPr>
    <w:tcPr>
      <w:shd w:val="clear" w:color="auto" w:fill="00428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204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16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168" w:themeFill="accent1" w:themeFillShade="BF"/>
      </w:tcPr>
    </w:tblStylePr>
    <w:tblStylePr w:type="band1Vert">
      <w:tblPr/>
      <w:tcPr>
        <w:tcBorders>
          <w:top w:val="nil"/>
          <w:left w:val="nil"/>
          <w:bottom w:val="nil"/>
          <w:right w:val="nil"/>
          <w:insideH w:val="nil"/>
          <w:insideV w:val="nil"/>
        </w:tcBorders>
        <w:shd w:val="clear" w:color="auto" w:fill="003168" w:themeFill="accent1" w:themeFillShade="BF"/>
      </w:tcPr>
    </w:tblStylePr>
    <w:tblStylePr w:type="band1Horz">
      <w:tblPr/>
      <w:tcPr>
        <w:tcBorders>
          <w:top w:val="nil"/>
          <w:left w:val="nil"/>
          <w:bottom w:val="nil"/>
          <w:right w:val="nil"/>
          <w:insideH w:val="nil"/>
          <w:insideV w:val="nil"/>
        </w:tcBorders>
        <w:shd w:val="clear" w:color="auto" w:fill="003168" w:themeFill="accent1" w:themeFillShade="BF"/>
      </w:tcPr>
    </w:tblStylePr>
  </w:style>
  <w:style w:type="table" w:styleId="DarkList-Accent2">
    <w:name w:val="Dark List Accent 2"/>
    <w:basedOn w:val="TableNormal"/>
    <w:uiPriority w:val="70"/>
    <w:semiHidden/>
    <w:rsid w:val="00815342"/>
    <w:pPr>
      <w:spacing w:line="240" w:lineRule="auto"/>
    </w:pPr>
    <w:rPr>
      <w:color w:val="FFFFFF" w:themeColor="background1"/>
    </w:rPr>
    <w:tblPr>
      <w:tblStyleRowBandSize w:val="1"/>
      <w:tblStyleColBandSize w:val="1"/>
    </w:tblPr>
    <w:tcPr>
      <w:shd w:val="clear" w:color="auto" w:fill="0092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48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D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DA1" w:themeFill="accent2" w:themeFillShade="BF"/>
      </w:tcPr>
    </w:tblStylePr>
    <w:tblStylePr w:type="band1Vert">
      <w:tblPr/>
      <w:tcPr>
        <w:tcBorders>
          <w:top w:val="nil"/>
          <w:left w:val="nil"/>
          <w:bottom w:val="nil"/>
          <w:right w:val="nil"/>
          <w:insideH w:val="nil"/>
          <w:insideV w:val="nil"/>
        </w:tcBorders>
        <w:shd w:val="clear" w:color="auto" w:fill="006DA1" w:themeFill="accent2" w:themeFillShade="BF"/>
      </w:tcPr>
    </w:tblStylePr>
    <w:tblStylePr w:type="band1Horz">
      <w:tblPr/>
      <w:tcPr>
        <w:tcBorders>
          <w:top w:val="nil"/>
          <w:left w:val="nil"/>
          <w:bottom w:val="nil"/>
          <w:right w:val="nil"/>
          <w:insideH w:val="nil"/>
          <w:insideV w:val="nil"/>
        </w:tcBorders>
        <w:shd w:val="clear" w:color="auto" w:fill="006DA1" w:themeFill="accent2" w:themeFillShade="BF"/>
      </w:tcPr>
    </w:tblStylePr>
  </w:style>
  <w:style w:type="table" w:styleId="DarkList-Accent3">
    <w:name w:val="Dark List Accent 3"/>
    <w:basedOn w:val="TableNormal"/>
    <w:uiPriority w:val="70"/>
    <w:semiHidden/>
    <w:rsid w:val="00815342"/>
    <w:pPr>
      <w:spacing w:line="240" w:lineRule="auto"/>
    </w:pPr>
    <w:rPr>
      <w:color w:val="FFFFFF" w:themeColor="background1"/>
    </w:rPr>
    <w:tblPr>
      <w:tblStyleRowBandSize w:val="1"/>
      <w:tblStyleColBandSize w:val="1"/>
    </w:tblPr>
    <w:tcPr>
      <w:shd w:val="clear" w:color="auto" w:fill="46C2D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9677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9BA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9BAF" w:themeFill="accent3" w:themeFillShade="BF"/>
      </w:tcPr>
    </w:tblStylePr>
    <w:tblStylePr w:type="band1Vert">
      <w:tblPr/>
      <w:tcPr>
        <w:tcBorders>
          <w:top w:val="nil"/>
          <w:left w:val="nil"/>
          <w:bottom w:val="nil"/>
          <w:right w:val="nil"/>
          <w:insideH w:val="nil"/>
          <w:insideV w:val="nil"/>
        </w:tcBorders>
        <w:shd w:val="clear" w:color="auto" w:fill="269BAF" w:themeFill="accent3" w:themeFillShade="BF"/>
      </w:tcPr>
    </w:tblStylePr>
    <w:tblStylePr w:type="band1Horz">
      <w:tblPr/>
      <w:tcPr>
        <w:tcBorders>
          <w:top w:val="nil"/>
          <w:left w:val="nil"/>
          <w:bottom w:val="nil"/>
          <w:right w:val="nil"/>
          <w:insideH w:val="nil"/>
          <w:insideV w:val="nil"/>
        </w:tcBorders>
        <w:shd w:val="clear" w:color="auto" w:fill="269BAF" w:themeFill="accent3" w:themeFillShade="BF"/>
      </w:tcPr>
    </w:tblStylePr>
  </w:style>
  <w:style w:type="table" w:styleId="DarkList-Accent4">
    <w:name w:val="Dark List Accent 4"/>
    <w:basedOn w:val="TableNormal"/>
    <w:uiPriority w:val="70"/>
    <w:semiHidden/>
    <w:rsid w:val="00815342"/>
    <w:pPr>
      <w:spacing w:line="240" w:lineRule="auto"/>
    </w:pPr>
    <w:rPr>
      <w:color w:val="FFFFFF" w:themeColor="background1"/>
    </w:rPr>
    <w:tblPr>
      <w:tblStyleRowBandSize w:val="1"/>
      <w:tblStyleColBandSize w:val="1"/>
    </w:tblPr>
    <w:tcPr>
      <w:shd w:val="clear" w:color="auto" w:fill="75BB1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395C0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78B1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78B12" w:themeFill="accent4" w:themeFillShade="BF"/>
      </w:tcPr>
    </w:tblStylePr>
    <w:tblStylePr w:type="band1Vert">
      <w:tblPr/>
      <w:tcPr>
        <w:tcBorders>
          <w:top w:val="nil"/>
          <w:left w:val="nil"/>
          <w:bottom w:val="nil"/>
          <w:right w:val="nil"/>
          <w:insideH w:val="nil"/>
          <w:insideV w:val="nil"/>
        </w:tcBorders>
        <w:shd w:val="clear" w:color="auto" w:fill="578B12" w:themeFill="accent4" w:themeFillShade="BF"/>
      </w:tcPr>
    </w:tblStylePr>
    <w:tblStylePr w:type="band1Horz">
      <w:tblPr/>
      <w:tcPr>
        <w:tcBorders>
          <w:top w:val="nil"/>
          <w:left w:val="nil"/>
          <w:bottom w:val="nil"/>
          <w:right w:val="nil"/>
          <w:insideH w:val="nil"/>
          <w:insideV w:val="nil"/>
        </w:tcBorders>
        <w:shd w:val="clear" w:color="auto" w:fill="578B12" w:themeFill="accent4" w:themeFillShade="BF"/>
      </w:tcPr>
    </w:tblStylePr>
  </w:style>
  <w:style w:type="table" w:styleId="DarkList-Accent5">
    <w:name w:val="Dark List Accent 5"/>
    <w:basedOn w:val="TableNormal"/>
    <w:uiPriority w:val="70"/>
    <w:semiHidden/>
    <w:rsid w:val="00815342"/>
    <w:pPr>
      <w:spacing w:line="240" w:lineRule="auto"/>
    </w:pPr>
    <w:rPr>
      <w:color w:val="FFFFFF" w:themeColor="background1"/>
    </w:rPr>
    <w:tblPr>
      <w:tblStyleRowBandSize w:val="1"/>
      <w:tblStyleColBandSize w:val="1"/>
    </w:tblPr>
    <w:tcPr>
      <w:shd w:val="clear" w:color="auto" w:fill="C2D3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069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09E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09E00" w:themeFill="accent5" w:themeFillShade="BF"/>
      </w:tcPr>
    </w:tblStylePr>
    <w:tblStylePr w:type="band1Vert">
      <w:tblPr/>
      <w:tcPr>
        <w:tcBorders>
          <w:top w:val="nil"/>
          <w:left w:val="nil"/>
          <w:bottom w:val="nil"/>
          <w:right w:val="nil"/>
          <w:insideH w:val="nil"/>
          <w:insideV w:val="nil"/>
        </w:tcBorders>
        <w:shd w:val="clear" w:color="auto" w:fill="909E00" w:themeFill="accent5" w:themeFillShade="BF"/>
      </w:tcPr>
    </w:tblStylePr>
    <w:tblStylePr w:type="band1Horz">
      <w:tblPr/>
      <w:tcPr>
        <w:tcBorders>
          <w:top w:val="nil"/>
          <w:left w:val="nil"/>
          <w:bottom w:val="nil"/>
          <w:right w:val="nil"/>
          <w:insideH w:val="nil"/>
          <w:insideV w:val="nil"/>
        </w:tcBorders>
        <w:shd w:val="clear" w:color="auto" w:fill="909E00" w:themeFill="accent5" w:themeFillShade="BF"/>
      </w:tcPr>
    </w:tblStylePr>
  </w:style>
  <w:style w:type="table" w:styleId="DarkList-Accent6">
    <w:name w:val="Dark List Accent 6"/>
    <w:basedOn w:val="TableNormal"/>
    <w:uiPriority w:val="70"/>
    <w:semiHidden/>
    <w:rsid w:val="00815342"/>
    <w:pPr>
      <w:spacing w:line="240" w:lineRule="auto"/>
    </w:pPr>
    <w:rPr>
      <w:color w:val="FFFFFF" w:themeColor="background1"/>
    </w:rPr>
    <w:tblPr>
      <w:tblStyleRowBandSize w:val="1"/>
      <w:tblStyleColBandSize w:val="1"/>
    </w:tblPr>
    <w:tcPr>
      <w:shd w:val="clear" w:color="auto" w:fill="F0AB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754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37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37F00" w:themeFill="accent6" w:themeFillShade="BF"/>
      </w:tcPr>
    </w:tblStylePr>
    <w:tblStylePr w:type="band1Vert">
      <w:tblPr/>
      <w:tcPr>
        <w:tcBorders>
          <w:top w:val="nil"/>
          <w:left w:val="nil"/>
          <w:bottom w:val="nil"/>
          <w:right w:val="nil"/>
          <w:insideH w:val="nil"/>
          <w:insideV w:val="nil"/>
        </w:tcBorders>
        <w:shd w:val="clear" w:color="auto" w:fill="B37F00" w:themeFill="accent6" w:themeFillShade="BF"/>
      </w:tcPr>
    </w:tblStylePr>
    <w:tblStylePr w:type="band1Horz">
      <w:tblPr/>
      <w:tcPr>
        <w:tcBorders>
          <w:top w:val="nil"/>
          <w:left w:val="nil"/>
          <w:bottom w:val="nil"/>
          <w:right w:val="nil"/>
          <w:insideH w:val="nil"/>
          <w:insideV w:val="nil"/>
        </w:tcBorders>
        <w:shd w:val="clear" w:color="auto" w:fill="B37F00" w:themeFill="accent6" w:themeFillShade="BF"/>
      </w:tcPr>
    </w:tblStylePr>
  </w:style>
  <w:style w:type="table" w:customStyle="1" w:styleId="GridTable1Light1">
    <w:name w:val="Grid Table 1 Light1"/>
    <w:basedOn w:val="TableNormal"/>
    <w:uiPriority w:val="46"/>
    <w:semiHidden/>
    <w:rsid w:val="00815342"/>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815342"/>
    <w:pPr>
      <w:spacing w:line="240" w:lineRule="auto"/>
    </w:pPr>
    <w:tblPr>
      <w:tblStyleRowBandSize w:val="1"/>
      <w:tblStyleColBandSize w:val="1"/>
      <w:tblBorders>
        <w:top w:val="single" w:sz="4" w:space="0" w:color="6AB0FF" w:themeColor="accent1" w:themeTint="66"/>
        <w:left w:val="single" w:sz="4" w:space="0" w:color="6AB0FF" w:themeColor="accent1" w:themeTint="66"/>
        <w:bottom w:val="single" w:sz="4" w:space="0" w:color="6AB0FF" w:themeColor="accent1" w:themeTint="66"/>
        <w:right w:val="single" w:sz="4" w:space="0" w:color="6AB0FF" w:themeColor="accent1" w:themeTint="66"/>
        <w:insideH w:val="single" w:sz="4" w:space="0" w:color="6AB0FF" w:themeColor="accent1" w:themeTint="66"/>
        <w:insideV w:val="single" w:sz="4" w:space="0" w:color="6AB0FF" w:themeColor="accent1" w:themeTint="66"/>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2" w:space="0" w:color="2089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815342"/>
    <w:pPr>
      <w:spacing w:line="240" w:lineRule="auto"/>
    </w:pPr>
    <w:tblPr>
      <w:tblStyleRowBandSize w:val="1"/>
      <w:tblStyleColBandSize w:val="1"/>
      <w:tblBorders>
        <w:top w:val="single" w:sz="4" w:space="0" w:color="89D9FF" w:themeColor="accent2" w:themeTint="66"/>
        <w:left w:val="single" w:sz="4" w:space="0" w:color="89D9FF" w:themeColor="accent2" w:themeTint="66"/>
        <w:bottom w:val="single" w:sz="4" w:space="0" w:color="89D9FF" w:themeColor="accent2" w:themeTint="66"/>
        <w:right w:val="single" w:sz="4" w:space="0" w:color="89D9FF" w:themeColor="accent2" w:themeTint="66"/>
        <w:insideH w:val="single" w:sz="4" w:space="0" w:color="89D9FF" w:themeColor="accent2" w:themeTint="66"/>
        <w:insideV w:val="single" w:sz="4" w:space="0" w:color="89D9FF" w:themeColor="accent2" w:themeTint="66"/>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2" w:space="0" w:color="4EC6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815342"/>
    <w:pPr>
      <w:spacing w:line="240" w:lineRule="auto"/>
    </w:pPr>
    <w:tblPr>
      <w:tblStyleRowBandSize w:val="1"/>
      <w:tblStyleColBandSize w:val="1"/>
      <w:tblBorders>
        <w:top w:val="single" w:sz="4" w:space="0" w:color="B5E6EF" w:themeColor="accent3" w:themeTint="66"/>
        <w:left w:val="single" w:sz="4" w:space="0" w:color="B5E6EF" w:themeColor="accent3" w:themeTint="66"/>
        <w:bottom w:val="single" w:sz="4" w:space="0" w:color="B5E6EF" w:themeColor="accent3" w:themeTint="66"/>
        <w:right w:val="single" w:sz="4" w:space="0" w:color="B5E6EF" w:themeColor="accent3" w:themeTint="66"/>
        <w:insideH w:val="single" w:sz="4" w:space="0" w:color="B5E6EF" w:themeColor="accent3" w:themeTint="66"/>
        <w:insideV w:val="single" w:sz="4" w:space="0" w:color="B5E6EF" w:themeColor="accent3" w:themeTint="66"/>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2" w:space="0" w:color="90DAE7"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815342"/>
    <w:pPr>
      <w:spacing w:line="240" w:lineRule="auto"/>
    </w:pPr>
    <w:tblPr>
      <w:tblStyleRowBandSize w:val="1"/>
      <w:tblStyleColBandSize w:val="1"/>
      <w:tblBorders>
        <w:top w:val="single" w:sz="4" w:space="0" w:color="C9F195" w:themeColor="accent4" w:themeTint="66"/>
        <w:left w:val="single" w:sz="4" w:space="0" w:color="C9F195" w:themeColor="accent4" w:themeTint="66"/>
        <w:bottom w:val="single" w:sz="4" w:space="0" w:color="C9F195" w:themeColor="accent4" w:themeTint="66"/>
        <w:right w:val="single" w:sz="4" w:space="0" w:color="C9F195" w:themeColor="accent4" w:themeTint="66"/>
        <w:insideH w:val="single" w:sz="4" w:space="0" w:color="C9F195" w:themeColor="accent4" w:themeTint="66"/>
        <w:insideV w:val="single" w:sz="4" w:space="0" w:color="C9F195" w:themeColor="accent4" w:themeTint="66"/>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2" w:space="0" w:color="AEEA61"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815342"/>
    <w:pPr>
      <w:spacing w:line="240" w:lineRule="auto"/>
    </w:pPr>
    <w:tblPr>
      <w:tblStyleRowBandSize w:val="1"/>
      <w:tblStyleColBandSize w:val="1"/>
      <w:tblBorders>
        <w:top w:val="single" w:sz="4" w:space="0" w:color="F5FF87" w:themeColor="accent5" w:themeTint="66"/>
        <w:left w:val="single" w:sz="4" w:space="0" w:color="F5FF87" w:themeColor="accent5" w:themeTint="66"/>
        <w:bottom w:val="single" w:sz="4" w:space="0" w:color="F5FF87" w:themeColor="accent5" w:themeTint="66"/>
        <w:right w:val="single" w:sz="4" w:space="0" w:color="F5FF87" w:themeColor="accent5" w:themeTint="66"/>
        <w:insideH w:val="single" w:sz="4" w:space="0" w:color="F5FF87" w:themeColor="accent5" w:themeTint="66"/>
        <w:insideV w:val="single" w:sz="4" w:space="0" w:color="F5FF87" w:themeColor="accent5" w:themeTint="66"/>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2" w:space="0" w:color="F0FF4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815342"/>
    <w:pPr>
      <w:spacing w:line="240" w:lineRule="auto"/>
    </w:pPr>
    <w:tblPr>
      <w:tblStyleRowBandSize w:val="1"/>
      <w:tblStyleColBandSize w:val="1"/>
      <w:tblBorders>
        <w:top w:val="single" w:sz="4" w:space="0" w:color="FFDF93" w:themeColor="accent6" w:themeTint="66"/>
        <w:left w:val="single" w:sz="4" w:space="0" w:color="FFDF93" w:themeColor="accent6" w:themeTint="66"/>
        <w:bottom w:val="single" w:sz="4" w:space="0" w:color="FFDF93" w:themeColor="accent6" w:themeTint="66"/>
        <w:right w:val="single" w:sz="4" w:space="0" w:color="FFDF93" w:themeColor="accent6" w:themeTint="66"/>
        <w:insideH w:val="single" w:sz="4" w:space="0" w:color="FFDF93" w:themeColor="accent6" w:themeTint="66"/>
        <w:insideV w:val="single" w:sz="4" w:space="0" w:color="FFDF93" w:themeColor="accent6" w:themeTint="66"/>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2" w:space="0" w:color="FFCF5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815342"/>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2-Accent11">
    <w:name w:val="Grid Table 2 - Accent 11"/>
    <w:basedOn w:val="TableNormal"/>
    <w:uiPriority w:val="47"/>
    <w:semiHidden/>
    <w:rsid w:val="00815342"/>
    <w:pPr>
      <w:spacing w:line="240" w:lineRule="auto"/>
    </w:pPr>
    <w:tblPr>
      <w:tblStyleRowBandSize w:val="1"/>
      <w:tblStyleColBandSize w:val="1"/>
      <w:tblBorders>
        <w:top w:val="single" w:sz="2" w:space="0" w:color="2089FF" w:themeColor="accent1" w:themeTint="99"/>
        <w:bottom w:val="single" w:sz="2" w:space="0" w:color="2089FF" w:themeColor="accent1" w:themeTint="99"/>
        <w:insideH w:val="single" w:sz="2" w:space="0" w:color="2089FF" w:themeColor="accent1" w:themeTint="99"/>
        <w:insideV w:val="single" w:sz="2" w:space="0" w:color="2089FF" w:themeColor="accent1" w:themeTint="99"/>
      </w:tblBorders>
    </w:tblPr>
    <w:tblStylePr w:type="firstRow">
      <w:rPr>
        <w:b/>
        <w:bCs/>
      </w:rPr>
      <w:tblPr/>
      <w:tcPr>
        <w:tcBorders>
          <w:top w:val="nil"/>
          <w:bottom w:val="single" w:sz="12" w:space="0" w:color="2089FF" w:themeColor="accent1" w:themeTint="99"/>
          <w:insideH w:val="nil"/>
          <w:insideV w:val="nil"/>
        </w:tcBorders>
        <w:shd w:val="clear" w:color="auto" w:fill="FFFFFF" w:themeFill="background1"/>
      </w:tcPr>
    </w:tblStylePr>
    <w:tblStylePr w:type="lastRow">
      <w:rPr>
        <w:b/>
        <w:bCs/>
      </w:rPr>
      <w:tblPr/>
      <w:tcPr>
        <w:tcBorders>
          <w:top w:val="double" w:sz="2" w:space="0" w:color="2089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2-Accent21">
    <w:name w:val="Grid Table 2 - Accent 21"/>
    <w:basedOn w:val="TableNormal"/>
    <w:uiPriority w:val="47"/>
    <w:semiHidden/>
    <w:rsid w:val="00815342"/>
    <w:pPr>
      <w:spacing w:line="240" w:lineRule="auto"/>
    </w:pPr>
    <w:tblPr>
      <w:tblStyleRowBandSize w:val="1"/>
      <w:tblStyleColBandSize w:val="1"/>
      <w:tblBorders>
        <w:top w:val="single" w:sz="2" w:space="0" w:color="4EC6FF" w:themeColor="accent2" w:themeTint="99"/>
        <w:bottom w:val="single" w:sz="2" w:space="0" w:color="4EC6FF" w:themeColor="accent2" w:themeTint="99"/>
        <w:insideH w:val="single" w:sz="2" w:space="0" w:color="4EC6FF" w:themeColor="accent2" w:themeTint="99"/>
        <w:insideV w:val="single" w:sz="2" w:space="0" w:color="4EC6FF" w:themeColor="accent2" w:themeTint="99"/>
      </w:tblBorders>
    </w:tblPr>
    <w:tblStylePr w:type="firstRow">
      <w:rPr>
        <w:b/>
        <w:bCs/>
      </w:rPr>
      <w:tblPr/>
      <w:tcPr>
        <w:tcBorders>
          <w:top w:val="nil"/>
          <w:bottom w:val="single" w:sz="12" w:space="0" w:color="4EC6FF" w:themeColor="accent2" w:themeTint="99"/>
          <w:insideH w:val="nil"/>
          <w:insideV w:val="nil"/>
        </w:tcBorders>
        <w:shd w:val="clear" w:color="auto" w:fill="FFFFFF" w:themeFill="background1"/>
      </w:tcPr>
    </w:tblStylePr>
    <w:tblStylePr w:type="lastRow">
      <w:rPr>
        <w:b/>
        <w:bCs/>
      </w:rPr>
      <w:tblPr/>
      <w:tcPr>
        <w:tcBorders>
          <w:top w:val="double" w:sz="2" w:space="0" w:color="4EC6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2-Accent31">
    <w:name w:val="Grid Table 2 - Accent 31"/>
    <w:basedOn w:val="TableNormal"/>
    <w:uiPriority w:val="47"/>
    <w:semiHidden/>
    <w:rsid w:val="00815342"/>
    <w:pPr>
      <w:spacing w:line="240" w:lineRule="auto"/>
    </w:pPr>
    <w:tblPr>
      <w:tblStyleRowBandSize w:val="1"/>
      <w:tblStyleColBandSize w:val="1"/>
      <w:tblBorders>
        <w:top w:val="single" w:sz="2" w:space="0" w:color="90DAE7" w:themeColor="accent3" w:themeTint="99"/>
        <w:bottom w:val="single" w:sz="2" w:space="0" w:color="90DAE7" w:themeColor="accent3" w:themeTint="99"/>
        <w:insideH w:val="single" w:sz="2" w:space="0" w:color="90DAE7" w:themeColor="accent3" w:themeTint="99"/>
        <w:insideV w:val="single" w:sz="2" w:space="0" w:color="90DAE7" w:themeColor="accent3" w:themeTint="99"/>
      </w:tblBorders>
    </w:tblPr>
    <w:tblStylePr w:type="firstRow">
      <w:rPr>
        <w:b/>
        <w:bCs/>
      </w:rPr>
      <w:tblPr/>
      <w:tcPr>
        <w:tcBorders>
          <w:top w:val="nil"/>
          <w:bottom w:val="single" w:sz="12" w:space="0" w:color="90DAE7" w:themeColor="accent3" w:themeTint="99"/>
          <w:insideH w:val="nil"/>
          <w:insideV w:val="nil"/>
        </w:tcBorders>
        <w:shd w:val="clear" w:color="auto" w:fill="FFFFFF" w:themeFill="background1"/>
      </w:tcPr>
    </w:tblStylePr>
    <w:tblStylePr w:type="lastRow">
      <w:rPr>
        <w:b/>
        <w:bCs/>
      </w:rPr>
      <w:tblPr/>
      <w:tcPr>
        <w:tcBorders>
          <w:top w:val="double" w:sz="2" w:space="0" w:color="90DAE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2-Accent41">
    <w:name w:val="Grid Table 2 - Accent 41"/>
    <w:basedOn w:val="TableNormal"/>
    <w:uiPriority w:val="47"/>
    <w:semiHidden/>
    <w:rsid w:val="00815342"/>
    <w:pPr>
      <w:spacing w:line="240" w:lineRule="auto"/>
    </w:pPr>
    <w:tblPr>
      <w:tblStyleRowBandSize w:val="1"/>
      <w:tblStyleColBandSize w:val="1"/>
      <w:tblBorders>
        <w:top w:val="single" w:sz="2" w:space="0" w:color="AEEA61" w:themeColor="accent4" w:themeTint="99"/>
        <w:bottom w:val="single" w:sz="2" w:space="0" w:color="AEEA61" w:themeColor="accent4" w:themeTint="99"/>
        <w:insideH w:val="single" w:sz="2" w:space="0" w:color="AEEA61" w:themeColor="accent4" w:themeTint="99"/>
        <w:insideV w:val="single" w:sz="2" w:space="0" w:color="AEEA61" w:themeColor="accent4" w:themeTint="99"/>
      </w:tblBorders>
    </w:tblPr>
    <w:tblStylePr w:type="firstRow">
      <w:rPr>
        <w:b/>
        <w:bCs/>
      </w:rPr>
      <w:tblPr/>
      <w:tcPr>
        <w:tcBorders>
          <w:top w:val="nil"/>
          <w:bottom w:val="single" w:sz="12" w:space="0" w:color="AEEA61" w:themeColor="accent4" w:themeTint="99"/>
          <w:insideH w:val="nil"/>
          <w:insideV w:val="nil"/>
        </w:tcBorders>
        <w:shd w:val="clear" w:color="auto" w:fill="FFFFFF" w:themeFill="background1"/>
      </w:tcPr>
    </w:tblStylePr>
    <w:tblStylePr w:type="lastRow">
      <w:rPr>
        <w:b/>
        <w:bCs/>
      </w:rPr>
      <w:tblPr/>
      <w:tcPr>
        <w:tcBorders>
          <w:top w:val="double" w:sz="2" w:space="0" w:color="AEEA6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2-Accent51">
    <w:name w:val="Grid Table 2 - Accent 51"/>
    <w:basedOn w:val="TableNormal"/>
    <w:uiPriority w:val="47"/>
    <w:semiHidden/>
    <w:rsid w:val="00815342"/>
    <w:pPr>
      <w:spacing w:line="240" w:lineRule="auto"/>
    </w:pPr>
    <w:tblPr>
      <w:tblStyleRowBandSize w:val="1"/>
      <w:tblStyleColBandSize w:val="1"/>
      <w:tblBorders>
        <w:top w:val="single" w:sz="2" w:space="0" w:color="F0FF4B" w:themeColor="accent5" w:themeTint="99"/>
        <w:bottom w:val="single" w:sz="2" w:space="0" w:color="F0FF4B" w:themeColor="accent5" w:themeTint="99"/>
        <w:insideH w:val="single" w:sz="2" w:space="0" w:color="F0FF4B" w:themeColor="accent5" w:themeTint="99"/>
        <w:insideV w:val="single" w:sz="2" w:space="0" w:color="F0FF4B" w:themeColor="accent5" w:themeTint="99"/>
      </w:tblBorders>
    </w:tblPr>
    <w:tblStylePr w:type="firstRow">
      <w:rPr>
        <w:b/>
        <w:bCs/>
      </w:rPr>
      <w:tblPr/>
      <w:tcPr>
        <w:tcBorders>
          <w:top w:val="nil"/>
          <w:bottom w:val="single" w:sz="12" w:space="0" w:color="F0FF4B" w:themeColor="accent5" w:themeTint="99"/>
          <w:insideH w:val="nil"/>
          <w:insideV w:val="nil"/>
        </w:tcBorders>
        <w:shd w:val="clear" w:color="auto" w:fill="FFFFFF" w:themeFill="background1"/>
      </w:tcPr>
    </w:tblStylePr>
    <w:tblStylePr w:type="lastRow">
      <w:rPr>
        <w:b/>
        <w:bCs/>
      </w:rPr>
      <w:tblPr/>
      <w:tcPr>
        <w:tcBorders>
          <w:top w:val="double" w:sz="2" w:space="0" w:color="F0FF4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2-Accent61">
    <w:name w:val="Grid Table 2 - Accent 61"/>
    <w:basedOn w:val="TableNormal"/>
    <w:uiPriority w:val="47"/>
    <w:semiHidden/>
    <w:rsid w:val="00815342"/>
    <w:pPr>
      <w:spacing w:line="240" w:lineRule="auto"/>
    </w:pPr>
    <w:tblPr>
      <w:tblStyleRowBandSize w:val="1"/>
      <w:tblStyleColBandSize w:val="1"/>
      <w:tblBorders>
        <w:top w:val="single" w:sz="2" w:space="0" w:color="FFCF5D" w:themeColor="accent6" w:themeTint="99"/>
        <w:bottom w:val="single" w:sz="2" w:space="0" w:color="FFCF5D" w:themeColor="accent6" w:themeTint="99"/>
        <w:insideH w:val="single" w:sz="2" w:space="0" w:color="FFCF5D" w:themeColor="accent6" w:themeTint="99"/>
        <w:insideV w:val="single" w:sz="2" w:space="0" w:color="FFCF5D" w:themeColor="accent6" w:themeTint="99"/>
      </w:tblBorders>
    </w:tblPr>
    <w:tblStylePr w:type="firstRow">
      <w:rPr>
        <w:b/>
        <w:bCs/>
      </w:rPr>
      <w:tblPr/>
      <w:tcPr>
        <w:tcBorders>
          <w:top w:val="nil"/>
          <w:bottom w:val="single" w:sz="12" w:space="0" w:color="FFCF5D" w:themeColor="accent6" w:themeTint="99"/>
          <w:insideH w:val="nil"/>
          <w:insideV w:val="nil"/>
        </w:tcBorders>
        <w:shd w:val="clear" w:color="auto" w:fill="FFFFFF" w:themeFill="background1"/>
      </w:tcPr>
    </w:tblStylePr>
    <w:tblStylePr w:type="lastRow">
      <w:rPr>
        <w:b/>
        <w:bCs/>
      </w:rPr>
      <w:tblPr/>
      <w:tcPr>
        <w:tcBorders>
          <w:top w:val="double" w:sz="2" w:space="0" w:color="FFCF5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31">
    <w:name w:val="Grid Table 31"/>
    <w:basedOn w:val="TableNormal"/>
    <w:uiPriority w:val="48"/>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3-Accent11">
    <w:name w:val="Grid Table 3 - Accent 11"/>
    <w:basedOn w:val="TableNormal"/>
    <w:uiPriority w:val="48"/>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3-Accent21">
    <w:name w:val="Grid Table 3 - Accent 21"/>
    <w:basedOn w:val="TableNormal"/>
    <w:uiPriority w:val="48"/>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3-Accent31">
    <w:name w:val="Grid Table 3 - Accent 31"/>
    <w:basedOn w:val="TableNormal"/>
    <w:uiPriority w:val="48"/>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3-Accent41">
    <w:name w:val="Grid Table 3 - Accent 41"/>
    <w:basedOn w:val="TableNormal"/>
    <w:uiPriority w:val="48"/>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3-Accent51">
    <w:name w:val="Grid Table 3 - Accent 51"/>
    <w:basedOn w:val="TableNormal"/>
    <w:uiPriority w:val="48"/>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3-Accent61">
    <w:name w:val="Grid Table 3 - Accent 61"/>
    <w:basedOn w:val="TableNormal"/>
    <w:uiPriority w:val="48"/>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customStyle="1" w:styleId="GridTable41">
    <w:name w:val="Grid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4-Accent11">
    <w:name w:val="Grid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insideV w:val="nil"/>
        </w:tcBorders>
        <w:shd w:val="clear" w:color="auto" w:fill="00428B" w:themeFill="accent1"/>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4-Accent21">
    <w:name w:val="Grid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insideV w:val="nil"/>
        </w:tcBorders>
        <w:shd w:val="clear" w:color="auto" w:fill="0092D7" w:themeFill="accent2"/>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4-Accent31">
    <w:name w:val="Grid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insideV w:val="nil"/>
        </w:tcBorders>
        <w:shd w:val="clear" w:color="auto" w:fill="46C2D7" w:themeFill="accent3"/>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4-Accent41">
    <w:name w:val="Grid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insideV w:val="nil"/>
        </w:tcBorders>
        <w:shd w:val="clear" w:color="auto" w:fill="75BB19" w:themeFill="accent4"/>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4-Accent51">
    <w:name w:val="Grid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insideV w:val="nil"/>
        </w:tcBorders>
        <w:shd w:val="clear" w:color="auto" w:fill="C2D300" w:themeFill="accent5"/>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4-Accent61">
    <w:name w:val="Grid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insideV w:val="nil"/>
        </w:tcBorders>
        <w:shd w:val="clear" w:color="auto" w:fill="F0AB00" w:themeFill="accent6"/>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5Dark1">
    <w:name w:val="Grid Table 5 Dark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customStyle="1" w:styleId="GridTable5Dark-Accent11">
    <w:name w:val="Grid Table 5 Dark - Accent 1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2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2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2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28B" w:themeFill="accent1"/>
      </w:tcPr>
    </w:tblStylePr>
    <w:tblStylePr w:type="band1Vert">
      <w:tblPr/>
      <w:tcPr>
        <w:shd w:val="clear" w:color="auto" w:fill="6AB0FF" w:themeFill="accent1" w:themeFillTint="66"/>
      </w:tcPr>
    </w:tblStylePr>
    <w:tblStylePr w:type="band1Horz">
      <w:tblPr/>
      <w:tcPr>
        <w:shd w:val="clear" w:color="auto" w:fill="6AB0FF" w:themeFill="accent1" w:themeFillTint="66"/>
      </w:tcPr>
    </w:tblStylePr>
  </w:style>
  <w:style w:type="table" w:customStyle="1" w:styleId="GridTable5Dark-Accent21">
    <w:name w:val="Grid Table 5 Dark - Accent 2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C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2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2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2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2D7" w:themeFill="accent2"/>
      </w:tcPr>
    </w:tblStylePr>
    <w:tblStylePr w:type="band1Vert">
      <w:tblPr/>
      <w:tcPr>
        <w:shd w:val="clear" w:color="auto" w:fill="89D9FF" w:themeFill="accent2" w:themeFillTint="66"/>
      </w:tcPr>
    </w:tblStylePr>
    <w:tblStylePr w:type="band1Horz">
      <w:tblPr/>
      <w:tcPr>
        <w:shd w:val="clear" w:color="auto" w:fill="89D9FF" w:themeFill="accent2" w:themeFillTint="66"/>
      </w:tcPr>
    </w:tblStylePr>
  </w:style>
  <w:style w:type="table" w:customStyle="1" w:styleId="GridTable5Dark-Accent31">
    <w:name w:val="Grid Table 5 Dark - Accent 3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C2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C2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C2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C2D7" w:themeFill="accent3"/>
      </w:tcPr>
    </w:tblStylePr>
    <w:tblStylePr w:type="band1Vert">
      <w:tblPr/>
      <w:tcPr>
        <w:shd w:val="clear" w:color="auto" w:fill="B5E6EF" w:themeFill="accent3" w:themeFillTint="66"/>
      </w:tcPr>
    </w:tblStylePr>
    <w:tblStylePr w:type="band1Horz">
      <w:tblPr/>
      <w:tcPr>
        <w:shd w:val="clear" w:color="auto" w:fill="B5E6EF" w:themeFill="accent3" w:themeFillTint="66"/>
      </w:tcPr>
    </w:tblStylePr>
  </w:style>
  <w:style w:type="table" w:customStyle="1" w:styleId="GridTable5Dark-Accent41">
    <w:name w:val="Grid Table 5 Dark - Accent 4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8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B1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B1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B1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B19" w:themeFill="accent4"/>
      </w:tcPr>
    </w:tblStylePr>
    <w:tblStylePr w:type="band1Vert">
      <w:tblPr/>
      <w:tcPr>
        <w:shd w:val="clear" w:color="auto" w:fill="C9F195" w:themeFill="accent4" w:themeFillTint="66"/>
      </w:tcPr>
    </w:tblStylePr>
    <w:tblStylePr w:type="band1Horz">
      <w:tblPr/>
      <w:tcPr>
        <w:shd w:val="clear" w:color="auto" w:fill="C9F195" w:themeFill="accent4" w:themeFillTint="66"/>
      </w:tcPr>
    </w:tblStylePr>
  </w:style>
  <w:style w:type="table" w:customStyle="1" w:styleId="GridTable5Dark-Accent51">
    <w:name w:val="Grid Table 5 Dark - Accent 5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FC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D3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D3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D3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D300" w:themeFill="accent5"/>
      </w:tcPr>
    </w:tblStylePr>
    <w:tblStylePr w:type="band1Vert">
      <w:tblPr/>
      <w:tcPr>
        <w:shd w:val="clear" w:color="auto" w:fill="F5FF87" w:themeFill="accent5" w:themeFillTint="66"/>
      </w:tcPr>
    </w:tblStylePr>
    <w:tblStylePr w:type="band1Horz">
      <w:tblPr/>
      <w:tcPr>
        <w:shd w:val="clear" w:color="auto" w:fill="F5FF87" w:themeFill="accent5" w:themeFillTint="66"/>
      </w:tcPr>
    </w:tblStylePr>
  </w:style>
  <w:style w:type="table" w:customStyle="1" w:styleId="GridTable5Dark-Accent61">
    <w:name w:val="Grid Table 5 Dark - Accent 6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F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B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B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B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B00" w:themeFill="accent6"/>
      </w:tcPr>
    </w:tblStylePr>
    <w:tblStylePr w:type="band1Vert">
      <w:tblPr/>
      <w:tcPr>
        <w:shd w:val="clear" w:color="auto" w:fill="FFDF93" w:themeFill="accent6" w:themeFillTint="66"/>
      </w:tcPr>
    </w:tblStylePr>
    <w:tblStylePr w:type="band1Horz">
      <w:tblPr/>
      <w:tcPr>
        <w:shd w:val="clear" w:color="auto" w:fill="FFDF93" w:themeFill="accent6" w:themeFillTint="66"/>
      </w:tcPr>
    </w:tblStylePr>
  </w:style>
  <w:style w:type="table" w:customStyle="1" w:styleId="GridTable6Colorful1">
    <w:name w:val="Grid Table 6 Colorful1"/>
    <w:basedOn w:val="TableNormal"/>
    <w:uiPriority w:val="51"/>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6Colorful-Accent11">
    <w:name w:val="Grid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6Colorful-Accent21">
    <w:name w:val="Grid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6Colorful-Accent31">
    <w:name w:val="Grid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6Colorful-Accent41">
    <w:name w:val="Grid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6Colorful-Accent51">
    <w:name w:val="Grid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6Colorful-Accent61">
    <w:name w:val="Grid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7Colorful1">
    <w:name w:val="Grid Table 7 Colorful1"/>
    <w:basedOn w:val="TableNormal"/>
    <w:uiPriority w:val="52"/>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7Colorful-Accent11">
    <w:name w:val="Grid Table 7 Colorful - Accent 11"/>
    <w:basedOn w:val="TableNormal"/>
    <w:uiPriority w:val="52"/>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7Colorful-Accent21">
    <w:name w:val="Grid Table 7 Colorful - Accent 21"/>
    <w:basedOn w:val="TableNormal"/>
    <w:uiPriority w:val="52"/>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7Colorful-Accent31">
    <w:name w:val="Grid Table 7 Colorful - Accent 31"/>
    <w:basedOn w:val="TableNormal"/>
    <w:uiPriority w:val="52"/>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7Colorful-Accent41">
    <w:name w:val="Grid Table 7 Colorful - Accent 41"/>
    <w:basedOn w:val="TableNormal"/>
    <w:uiPriority w:val="52"/>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7Colorful-Accent51">
    <w:name w:val="Grid Table 7 Colorful - Accent 51"/>
    <w:basedOn w:val="TableNormal"/>
    <w:uiPriority w:val="52"/>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7Colorful-Accent61">
    <w:name w:val="Grid Table 7 Colorful - Accent 61"/>
    <w:basedOn w:val="TableNormal"/>
    <w:uiPriority w:val="52"/>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styleId="LightGrid">
    <w:name w:val="Light Grid"/>
    <w:basedOn w:val="TableNormal"/>
    <w:uiPriority w:val="62"/>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18" w:space="0" w:color="00428B" w:themeColor="accent1"/>
          <w:right w:val="single" w:sz="8" w:space="0" w:color="00428B" w:themeColor="accent1"/>
          <w:insideH w:val="nil"/>
          <w:insideV w:val="single" w:sz="8" w:space="0" w:color="00428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insideH w:val="nil"/>
          <w:insideV w:val="single" w:sz="8" w:space="0" w:color="00428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shd w:val="clear" w:color="auto" w:fill="A3CEFF" w:themeFill="accent1" w:themeFillTint="3F"/>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shd w:val="clear" w:color="auto" w:fill="A3CEFF" w:themeFill="accent1" w:themeFillTint="3F"/>
      </w:tcPr>
    </w:tblStylePr>
    <w:tblStylePr w:type="band2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tcPr>
    </w:tblStylePr>
  </w:style>
  <w:style w:type="table" w:styleId="LightGrid-Accent2">
    <w:name w:val="Light Grid Accent 2"/>
    <w:basedOn w:val="TableNormal"/>
    <w:uiPriority w:val="62"/>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18" w:space="0" w:color="0092D7" w:themeColor="accent2"/>
          <w:right w:val="single" w:sz="8" w:space="0" w:color="0092D7" w:themeColor="accent2"/>
          <w:insideH w:val="nil"/>
          <w:insideV w:val="single" w:sz="8" w:space="0" w:color="0092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insideH w:val="nil"/>
          <w:insideV w:val="single" w:sz="8" w:space="0" w:color="0092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shd w:val="clear" w:color="auto" w:fill="B6E7FF" w:themeFill="accent2" w:themeFillTint="3F"/>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shd w:val="clear" w:color="auto" w:fill="B6E7FF" w:themeFill="accent2" w:themeFillTint="3F"/>
      </w:tcPr>
    </w:tblStylePr>
    <w:tblStylePr w:type="band2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tcPr>
    </w:tblStylePr>
  </w:style>
  <w:style w:type="table" w:styleId="LightGrid-Accent3">
    <w:name w:val="Light Grid Accent 3"/>
    <w:basedOn w:val="TableNormal"/>
    <w:uiPriority w:val="62"/>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18" w:space="0" w:color="46C2D7" w:themeColor="accent3"/>
          <w:right w:val="single" w:sz="8" w:space="0" w:color="46C2D7" w:themeColor="accent3"/>
          <w:insideH w:val="nil"/>
          <w:insideV w:val="single" w:sz="8" w:space="0" w:color="46C2D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insideH w:val="nil"/>
          <w:insideV w:val="single" w:sz="8" w:space="0" w:color="46C2D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shd w:val="clear" w:color="auto" w:fill="D1EFF5" w:themeFill="accent3" w:themeFillTint="3F"/>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shd w:val="clear" w:color="auto" w:fill="D1EFF5" w:themeFill="accent3" w:themeFillTint="3F"/>
      </w:tcPr>
    </w:tblStylePr>
    <w:tblStylePr w:type="band2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tcPr>
    </w:tblStylePr>
  </w:style>
  <w:style w:type="table" w:styleId="LightGrid-Accent4">
    <w:name w:val="Light Grid Accent 4"/>
    <w:basedOn w:val="TableNormal"/>
    <w:uiPriority w:val="62"/>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18" w:space="0" w:color="75BB19" w:themeColor="accent4"/>
          <w:right w:val="single" w:sz="8" w:space="0" w:color="75BB19" w:themeColor="accent4"/>
          <w:insideH w:val="nil"/>
          <w:insideV w:val="single" w:sz="8" w:space="0" w:color="75BB1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insideH w:val="nil"/>
          <w:insideV w:val="single" w:sz="8" w:space="0" w:color="75BB1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shd w:val="clear" w:color="auto" w:fill="DDF6BE" w:themeFill="accent4" w:themeFillTint="3F"/>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shd w:val="clear" w:color="auto" w:fill="DDF6BE" w:themeFill="accent4" w:themeFillTint="3F"/>
      </w:tcPr>
    </w:tblStylePr>
    <w:tblStylePr w:type="band2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tcPr>
    </w:tblStylePr>
  </w:style>
  <w:style w:type="table" w:styleId="LightGrid-Accent5">
    <w:name w:val="Light Grid Accent 5"/>
    <w:basedOn w:val="TableNormal"/>
    <w:uiPriority w:val="62"/>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18" w:space="0" w:color="C2D300" w:themeColor="accent5"/>
          <w:right w:val="single" w:sz="8" w:space="0" w:color="C2D300" w:themeColor="accent5"/>
          <w:insideH w:val="nil"/>
          <w:insideV w:val="single" w:sz="8" w:space="0" w:color="C2D3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insideH w:val="nil"/>
          <w:insideV w:val="single" w:sz="8" w:space="0" w:color="C2D3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shd w:val="clear" w:color="auto" w:fill="F8FFB5" w:themeFill="accent5" w:themeFillTint="3F"/>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shd w:val="clear" w:color="auto" w:fill="F8FFB5" w:themeFill="accent5" w:themeFillTint="3F"/>
      </w:tcPr>
    </w:tblStylePr>
    <w:tblStylePr w:type="band2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tcPr>
    </w:tblStylePr>
  </w:style>
  <w:style w:type="table" w:styleId="LightGrid-Accent6">
    <w:name w:val="Light Grid Accent 6"/>
    <w:basedOn w:val="TableNormal"/>
    <w:uiPriority w:val="62"/>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18" w:space="0" w:color="F0AB00" w:themeColor="accent6"/>
          <w:right w:val="single" w:sz="8" w:space="0" w:color="F0AB00" w:themeColor="accent6"/>
          <w:insideH w:val="nil"/>
          <w:insideV w:val="single" w:sz="8" w:space="0" w:color="F0AB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insideH w:val="nil"/>
          <w:insideV w:val="single" w:sz="8" w:space="0" w:color="F0AB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shd w:val="clear" w:color="auto" w:fill="FFEBBC" w:themeFill="accent6" w:themeFillTint="3F"/>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shd w:val="clear" w:color="auto" w:fill="FFEBBC" w:themeFill="accent6" w:themeFillTint="3F"/>
      </w:tcPr>
    </w:tblStylePr>
    <w:tblStylePr w:type="band2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tcPr>
    </w:tblStylePr>
  </w:style>
  <w:style w:type="table" w:styleId="LightList">
    <w:name w:val="Light List"/>
    <w:basedOn w:val="TableNormal"/>
    <w:uiPriority w:val="61"/>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pPr>
        <w:spacing w:before="0" w:after="0" w:line="240" w:lineRule="auto"/>
      </w:pPr>
      <w:rPr>
        <w:b/>
        <w:bCs/>
        <w:color w:val="FFFFFF" w:themeColor="background1"/>
      </w:rPr>
      <w:tblPr/>
      <w:tcPr>
        <w:shd w:val="clear" w:color="auto" w:fill="00428B" w:themeFill="accent1"/>
      </w:tcPr>
    </w:tblStylePr>
    <w:tblStylePr w:type="lastRow">
      <w:pPr>
        <w:spacing w:before="0" w:after="0" w:line="240" w:lineRule="auto"/>
      </w:pPr>
      <w:rPr>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tcBorders>
      </w:tcPr>
    </w:tblStylePr>
    <w:tblStylePr w:type="firstCol">
      <w:rPr>
        <w:b/>
        <w:bCs/>
      </w:rPr>
    </w:tblStylePr>
    <w:tblStylePr w:type="lastCol">
      <w:rPr>
        <w:b/>
        <w:bCs/>
      </w:r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style>
  <w:style w:type="table" w:styleId="LightList-Accent2">
    <w:name w:val="Light List Accent 2"/>
    <w:basedOn w:val="TableNormal"/>
    <w:uiPriority w:val="61"/>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pPr>
        <w:spacing w:before="0" w:after="0" w:line="240" w:lineRule="auto"/>
      </w:pPr>
      <w:rPr>
        <w:b/>
        <w:bCs/>
        <w:color w:val="FFFFFF" w:themeColor="background1"/>
      </w:rPr>
      <w:tblPr/>
      <w:tcPr>
        <w:shd w:val="clear" w:color="auto" w:fill="0092D7" w:themeFill="accent2"/>
      </w:tcPr>
    </w:tblStylePr>
    <w:tblStylePr w:type="lastRow">
      <w:pPr>
        <w:spacing w:before="0" w:after="0" w:line="240" w:lineRule="auto"/>
      </w:pPr>
      <w:rPr>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tcBorders>
      </w:tcPr>
    </w:tblStylePr>
    <w:tblStylePr w:type="firstCol">
      <w:rPr>
        <w:b/>
        <w:bCs/>
      </w:rPr>
    </w:tblStylePr>
    <w:tblStylePr w:type="lastCol">
      <w:rPr>
        <w:b/>
        <w:bCs/>
      </w:r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style>
  <w:style w:type="table" w:styleId="LightList-Accent3">
    <w:name w:val="Light List Accent 3"/>
    <w:basedOn w:val="TableNormal"/>
    <w:uiPriority w:val="61"/>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pPr>
        <w:spacing w:before="0" w:after="0" w:line="240" w:lineRule="auto"/>
      </w:pPr>
      <w:rPr>
        <w:b/>
        <w:bCs/>
        <w:color w:val="FFFFFF" w:themeColor="background1"/>
      </w:rPr>
      <w:tblPr/>
      <w:tcPr>
        <w:shd w:val="clear" w:color="auto" w:fill="46C2D7" w:themeFill="accent3"/>
      </w:tcPr>
    </w:tblStylePr>
    <w:tblStylePr w:type="lastRow">
      <w:pPr>
        <w:spacing w:before="0" w:after="0" w:line="240" w:lineRule="auto"/>
      </w:pPr>
      <w:rPr>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tcBorders>
      </w:tcPr>
    </w:tblStylePr>
    <w:tblStylePr w:type="firstCol">
      <w:rPr>
        <w:b/>
        <w:bCs/>
      </w:rPr>
    </w:tblStylePr>
    <w:tblStylePr w:type="lastCol">
      <w:rPr>
        <w:b/>
        <w:bCs/>
      </w:r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style>
  <w:style w:type="table" w:styleId="LightList-Accent4">
    <w:name w:val="Light List Accent 4"/>
    <w:basedOn w:val="TableNormal"/>
    <w:uiPriority w:val="61"/>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pPr>
        <w:spacing w:before="0" w:after="0" w:line="240" w:lineRule="auto"/>
      </w:pPr>
      <w:rPr>
        <w:b/>
        <w:bCs/>
        <w:color w:val="FFFFFF" w:themeColor="background1"/>
      </w:rPr>
      <w:tblPr/>
      <w:tcPr>
        <w:shd w:val="clear" w:color="auto" w:fill="75BB19" w:themeFill="accent4"/>
      </w:tcPr>
    </w:tblStylePr>
    <w:tblStylePr w:type="lastRow">
      <w:pPr>
        <w:spacing w:before="0" w:after="0" w:line="240" w:lineRule="auto"/>
      </w:pPr>
      <w:rPr>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tcBorders>
      </w:tcPr>
    </w:tblStylePr>
    <w:tblStylePr w:type="firstCol">
      <w:rPr>
        <w:b/>
        <w:bCs/>
      </w:rPr>
    </w:tblStylePr>
    <w:tblStylePr w:type="lastCol">
      <w:rPr>
        <w:b/>
        <w:bCs/>
      </w:r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style>
  <w:style w:type="table" w:styleId="LightList-Accent5">
    <w:name w:val="Light List Accent 5"/>
    <w:basedOn w:val="TableNormal"/>
    <w:uiPriority w:val="61"/>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pPr>
        <w:spacing w:before="0" w:after="0" w:line="240" w:lineRule="auto"/>
      </w:pPr>
      <w:rPr>
        <w:b/>
        <w:bCs/>
        <w:color w:val="FFFFFF" w:themeColor="background1"/>
      </w:rPr>
      <w:tblPr/>
      <w:tcPr>
        <w:shd w:val="clear" w:color="auto" w:fill="C2D300" w:themeFill="accent5"/>
      </w:tcPr>
    </w:tblStylePr>
    <w:tblStylePr w:type="lastRow">
      <w:pPr>
        <w:spacing w:before="0" w:after="0" w:line="240" w:lineRule="auto"/>
      </w:pPr>
      <w:rPr>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tcBorders>
      </w:tcPr>
    </w:tblStylePr>
    <w:tblStylePr w:type="firstCol">
      <w:rPr>
        <w:b/>
        <w:bCs/>
      </w:rPr>
    </w:tblStylePr>
    <w:tblStylePr w:type="lastCol">
      <w:rPr>
        <w:b/>
        <w:bCs/>
      </w:r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style>
  <w:style w:type="table" w:styleId="LightList-Accent6">
    <w:name w:val="Light List Accent 6"/>
    <w:basedOn w:val="TableNormal"/>
    <w:uiPriority w:val="61"/>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pPr>
        <w:spacing w:before="0" w:after="0" w:line="240" w:lineRule="auto"/>
      </w:pPr>
      <w:rPr>
        <w:b/>
        <w:bCs/>
        <w:color w:val="FFFFFF" w:themeColor="background1"/>
      </w:rPr>
      <w:tblPr/>
      <w:tcPr>
        <w:shd w:val="clear" w:color="auto" w:fill="F0AB00" w:themeFill="accent6"/>
      </w:tcPr>
    </w:tblStylePr>
    <w:tblStylePr w:type="lastRow">
      <w:pPr>
        <w:spacing w:before="0" w:after="0" w:line="240" w:lineRule="auto"/>
      </w:pPr>
      <w:rPr>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tcBorders>
      </w:tcPr>
    </w:tblStylePr>
    <w:tblStylePr w:type="firstCol">
      <w:rPr>
        <w:b/>
        <w:bCs/>
      </w:rPr>
    </w:tblStylePr>
    <w:tblStylePr w:type="lastCol">
      <w:rPr>
        <w:b/>
        <w:bCs/>
      </w:r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style>
  <w:style w:type="table" w:styleId="LightShading">
    <w:name w:val="Light Shading"/>
    <w:basedOn w:val="TableNormal"/>
    <w:uiPriority w:val="60"/>
    <w:semiHidden/>
    <w:rsid w:val="00815342"/>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815342"/>
    <w:pPr>
      <w:spacing w:line="240" w:lineRule="auto"/>
    </w:pPr>
    <w:rPr>
      <w:color w:val="003168" w:themeColor="accent1" w:themeShade="BF"/>
    </w:rPr>
    <w:tblPr>
      <w:tblStyleRowBandSize w:val="1"/>
      <w:tblStyleColBandSize w:val="1"/>
      <w:tblBorders>
        <w:top w:val="single" w:sz="8" w:space="0" w:color="00428B" w:themeColor="accent1"/>
        <w:bottom w:val="single" w:sz="8" w:space="0" w:color="00428B" w:themeColor="accent1"/>
      </w:tblBorders>
    </w:tblPr>
    <w:tblStylePr w:type="fir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la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left w:val="nil"/>
          <w:right w:val="nil"/>
          <w:insideH w:val="nil"/>
          <w:insideV w:val="nil"/>
        </w:tcBorders>
        <w:shd w:val="clear" w:color="auto" w:fill="A3CEFF" w:themeFill="accent1" w:themeFillTint="3F"/>
      </w:tcPr>
    </w:tblStylePr>
  </w:style>
  <w:style w:type="table" w:styleId="LightShading-Accent2">
    <w:name w:val="Light Shading Accent 2"/>
    <w:basedOn w:val="TableNormal"/>
    <w:uiPriority w:val="60"/>
    <w:semiHidden/>
    <w:rsid w:val="00815342"/>
    <w:pPr>
      <w:spacing w:line="240" w:lineRule="auto"/>
    </w:pPr>
    <w:rPr>
      <w:color w:val="006DA1" w:themeColor="accent2" w:themeShade="BF"/>
    </w:rPr>
    <w:tblPr>
      <w:tblStyleRowBandSize w:val="1"/>
      <w:tblStyleColBandSize w:val="1"/>
      <w:tblBorders>
        <w:top w:val="single" w:sz="8" w:space="0" w:color="0092D7" w:themeColor="accent2"/>
        <w:bottom w:val="single" w:sz="8" w:space="0" w:color="0092D7" w:themeColor="accent2"/>
      </w:tblBorders>
    </w:tblPr>
    <w:tblStylePr w:type="fir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la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left w:val="nil"/>
          <w:right w:val="nil"/>
          <w:insideH w:val="nil"/>
          <w:insideV w:val="nil"/>
        </w:tcBorders>
        <w:shd w:val="clear" w:color="auto" w:fill="B6E7FF" w:themeFill="accent2" w:themeFillTint="3F"/>
      </w:tcPr>
    </w:tblStylePr>
  </w:style>
  <w:style w:type="table" w:styleId="LightShading-Accent3">
    <w:name w:val="Light Shading Accent 3"/>
    <w:basedOn w:val="TableNormal"/>
    <w:uiPriority w:val="60"/>
    <w:semiHidden/>
    <w:rsid w:val="00815342"/>
    <w:pPr>
      <w:spacing w:line="240" w:lineRule="auto"/>
    </w:pPr>
    <w:rPr>
      <w:color w:val="269BAF" w:themeColor="accent3" w:themeShade="BF"/>
    </w:rPr>
    <w:tblPr>
      <w:tblStyleRowBandSize w:val="1"/>
      <w:tblStyleColBandSize w:val="1"/>
      <w:tblBorders>
        <w:top w:val="single" w:sz="8" w:space="0" w:color="46C2D7" w:themeColor="accent3"/>
        <w:bottom w:val="single" w:sz="8" w:space="0" w:color="46C2D7" w:themeColor="accent3"/>
      </w:tblBorders>
    </w:tblPr>
    <w:tblStylePr w:type="fir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la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left w:val="nil"/>
          <w:right w:val="nil"/>
          <w:insideH w:val="nil"/>
          <w:insideV w:val="nil"/>
        </w:tcBorders>
        <w:shd w:val="clear" w:color="auto" w:fill="D1EFF5" w:themeFill="accent3" w:themeFillTint="3F"/>
      </w:tcPr>
    </w:tblStylePr>
  </w:style>
  <w:style w:type="table" w:styleId="LightShading-Accent4">
    <w:name w:val="Light Shading Accent 4"/>
    <w:basedOn w:val="TableNormal"/>
    <w:uiPriority w:val="60"/>
    <w:semiHidden/>
    <w:rsid w:val="00815342"/>
    <w:pPr>
      <w:spacing w:line="240" w:lineRule="auto"/>
    </w:pPr>
    <w:rPr>
      <w:color w:val="578B12" w:themeColor="accent4" w:themeShade="BF"/>
    </w:rPr>
    <w:tblPr>
      <w:tblStyleRowBandSize w:val="1"/>
      <w:tblStyleColBandSize w:val="1"/>
      <w:tblBorders>
        <w:top w:val="single" w:sz="8" w:space="0" w:color="75BB19" w:themeColor="accent4"/>
        <w:bottom w:val="single" w:sz="8" w:space="0" w:color="75BB19" w:themeColor="accent4"/>
      </w:tblBorders>
    </w:tblPr>
    <w:tblStylePr w:type="fir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la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left w:val="nil"/>
          <w:right w:val="nil"/>
          <w:insideH w:val="nil"/>
          <w:insideV w:val="nil"/>
        </w:tcBorders>
        <w:shd w:val="clear" w:color="auto" w:fill="DDF6BE" w:themeFill="accent4" w:themeFillTint="3F"/>
      </w:tcPr>
    </w:tblStylePr>
  </w:style>
  <w:style w:type="table" w:styleId="LightShading-Accent5">
    <w:name w:val="Light Shading Accent 5"/>
    <w:basedOn w:val="TableNormal"/>
    <w:uiPriority w:val="60"/>
    <w:semiHidden/>
    <w:rsid w:val="00815342"/>
    <w:pPr>
      <w:spacing w:line="240" w:lineRule="auto"/>
    </w:pPr>
    <w:rPr>
      <w:color w:val="909E00" w:themeColor="accent5" w:themeShade="BF"/>
    </w:rPr>
    <w:tblPr>
      <w:tblStyleRowBandSize w:val="1"/>
      <w:tblStyleColBandSize w:val="1"/>
      <w:tblBorders>
        <w:top w:val="single" w:sz="8" w:space="0" w:color="C2D300" w:themeColor="accent5"/>
        <w:bottom w:val="single" w:sz="8" w:space="0" w:color="C2D300" w:themeColor="accent5"/>
      </w:tblBorders>
    </w:tblPr>
    <w:tblStylePr w:type="fir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la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left w:val="nil"/>
          <w:right w:val="nil"/>
          <w:insideH w:val="nil"/>
          <w:insideV w:val="nil"/>
        </w:tcBorders>
        <w:shd w:val="clear" w:color="auto" w:fill="F8FFB5" w:themeFill="accent5" w:themeFillTint="3F"/>
      </w:tcPr>
    </w:tblStylePr>
  </w:style>
  <w:style w:type="table" w:styleId="LightShading-Accent6">
    <w:name w:val="Light Shading Accent 6"/>
    <w:basedOn w:val="TableNormal"/>
    <w:uiPriority w:val="60"/>
    <w:semiHidden/>
    <w:rsid w:val="00815342"/>
    <w:pPr>
      <w:spacing w:line="240" w:lineRule="auto"/>
    </w:pPr>
    <w:rPr>
      <w:color w:val="B37F00" w:themeColor="accent6" w:themeShade="BF"/>
    </w:rPr>
    <w:tblPr>
      <w:tblStyleRowBandSize w:val="1"/>
      <w:tblStyleColBandSize w:val="1"/>
      <w:tblBorders>
        <w:top w:val="single" w:sz="8" w:space="0" w:color="F0AB00" w:themeColor="accent6"/>
        <w:bottom w:val="single" w:sz="8" w:space="0" w:color="F0AB00" w:themeColor="accent6"/>
      </w:tblBorders>
    </w:tblPr>
    <w:tblStylePr w:type="fir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la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left w:val="nil"/>
          <w:right w:val="nil"/>
          <w:insideH w:val="nil"/>
          <w:insideV w:val="nil"/>
        </w:tcBorders>
        <w:shd w:val="clear" w:color="auto" w:fill="FFEBBC" w:themeFill="accent6" w:themeFillTint="3F"/>
      </w:tcPr>
    </w:tblStylePr>
  </w:style>
  <w:style w:type="table" w:customStyle="1" w:styleId="ListTable1Light1">
    <w:name w:val="List Table 1 Light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1Light-Accent11">
    <w:name w:val="List Table 1 Light - Accent 1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2089FF" w:themeColor="accent1" w:themeTint="99"/>
        </w:tcBorders>
      </w:tcPr>
    </w:tblStylePr>
    <w:tblStylePr w:type="lastRow">
      <w:rPr>
        <w:b/>
        <w:bCs/>
      </w:rPr>
      <w:tblPr/>
      <w:tcPr>
        <w:tcBorders>
          <w:top w:val="sing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1Light-Accent21">
    <w:name w:val="List Table 1 Light - Accent 2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4EC6FF" w:themeColor="accent2" w:themeTint="99"/>
        </w:tcBorders>
      </w:tcPr>
    </w:tblStylePr>
    <w:tblStylePr w:type="lastRow">
      <w:rPr>
        <w:b/>
        <w:bCs/>
      </w:rPr>
      <w:tblPr/>
      <w:tcPr>
        <w:tcBorders>
          <w:top w:val="sing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1Light-Accent31">
    <w:name w:val="List Table 1 Light - Accent 3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90DAE7" w:themeColor="accent3" w:themeTint="99"/>
        </w:tcBorders>
      </w:tcPr>
    </w:tblStylePr>
    <w:tblStylePr w:type="lastRow">
      <w:rPr>
        <w:b/>
        <w:bCs/>
      </w:rPr>
      <w:tblPr/>
      <w:tcPr>
        <w:tcBorders>
          <w:top w:val="sing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1Light-Accent41">
    <w:name w:val="List Table 1 Light - Accent 4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AEEA61" w:themeColor="accent4" w:themeTint="99"/>
        </w:tcBorders>
      </w:tcPr>
    </w:tblStylePr>
    <w:tblStylePr w:type="lastRow">
      <w:rPr>
        <w:b/>
        <w:bCs/>
      </w:rPr>
      <w:tblPr/>
      <w:tcPr>
        <w:tcBorders>
          <w:top w:val="sing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1Light-Accent51">
    <w:name w:val="List Table 1 Light - Accent 5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0FF4B" w:themeColor="accent5" w:themeTint="99"/>
        </w:tcBorders>
      </w:tcPr>
    </w:tblStylePr>
    <w:tblStylePr w:type="lastRow">
      <w:rPr>
        <w:b/>
        <w:bCs/>
      </w:rPr>
      <w:tblPr/>
      <w:tcPr>
        <w:tcBorders>
          <w:top w:val="sing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1Light-Accent61">
    <w:name w:val="List Table 1 Light - Accent 6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FCF5D" w:themeColor="accent6" w:themeTint="99"/>
        </w:tcBorders>
      </w:tcPr>
    </w:tblStylePr>
    <w:tblStylePr w:type="lastRow">
      <w:rPr>
        <w:b/>
        <w:bCs/>
      </w:rPr>
      <w:tblPr/>
      <w:tcPr>
        <w:tcBorders>
          <w:top w:val="sing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21">
    <w:name w:val="List Table 21"/>
    <w:basedOn w:val="TableNormal"/>
    <w:uiPriority w:val="47"/>
    <w:semiHidden/>
    <w:rsid w:val="00815342"/>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2-Accent11">
    <w:name w:val="List Table 2 - Accent 11"/>
    <w:basedOn w:val="TableNormal"/>
    <w:uiPriority w:val="47"/>
    <w:semiHidden/>
    <w:rsid w:val="00815342"/>
    <w:pPr>
      <w:spacing w:line="240" w:lineRule="auto"/>
    </w:pPr>
    <w:tblPr>
      <w:tblStyleRowBandSize w:val="1"/>
      <w:tblStyleColBandSize w:val="1"/>
      <w:tblBorders>
        <w:top w:val="single" w:sz="4" w:space="0" w:color="2089FF" w:themeColor="accent1" w:themeTint="99"/>
        <w:bottom w:val="single" w:sz="4" w:space="0" w:color="2089FF" w:themeColor="accent1" w:themeTint="99"/>
        <w:insideH w:val="single" w:sz="4" w:space="0" w:color="2089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2-Accent21">
    <w:name w:val="List Table 2 - Accent 21"/>
    <w:basedOn w:val="TableNormal"/>
    <w:uiPriority w:val="47"/>
    <w:semiHidden/>
    <w:rsid w:val="00815342"/>
    <w:pPr>
      <w:spacing w:line="240" w:lineRule="auto"/>
    </w:pPr>
    <w:tblPr>
      <w:tblStyleRowBandSize w:val="1"/>
      <w:tblStyleColBandSize w:val="1"/>
      <w:tblBorders>
        <w:top w:val="single" w:sz="4" w:space="0" w:color="4EC6FF" w:themeColor="accent2" w:themeTint="99"/>
        <w:bottom w:val="single" w:sz="4" w:space="0" w:color="4EC6FF" w:themeColor="accent2" w:themeTint="99"/>
        <w:insideH w:val="single" w:sz="4" w:space="0" w:color="4EC6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2-Accent31">
    <w:name w:val="List Table 2 - Accent 31"/>
    <w:basedOn w:val="TableNormal"/>
    <w:uiPriority w:val="47"/>
    <w:semiHidden/>
    <w:rsid w:val="00815342"/>
    <w:pPr>
      <w:spacing w:line="240" w:lineRule="auto"/>
    </w:pPr>
    <w:tblPr>
      <w:tblStyleRowBandSize w:val="1"/>
      <w:tblStyleColBandSize w:val="1"/>
      <w:tblBorders>
        <w:top w:val="single" w:sz="4" w:space="0" w:color="90DAE7" w:themeColor="accent3" w:themeTint="99"/>
        <w:bottom w:val="single" w:sz="4" w:space="0" w:color="90DAE7" w:themeColor="accent3" w:themeTint="99"/>
        <w:insideH w:val="single" w:sz="4" w:space="0" w:color="90DAE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2-Accent41">
    <w:name w:val="List Table 2 - Accent 41"/>
    <w:basedOn w:val="TableNormal"/>
    <w:uiPriority w:val="47"/>
    <w:semiHidden/>
    <w:rsid w:val="00815342"/>
    <w:pPr>
      <w:spacing w:line="240" w:lineRule="auto"/>
    </w:pPr>
    <w:tblPr>
      <w:tblStyleRowBandSize w:val="1"/>
      <w:tblStyleColBandSize w:val="1"/>
      <w:tblBorders>
        <w:top w:val="single" w:sz="4" w:space="0" w:color="AEEA61" w:themeColor="accent4" w:themeTint="99"/>
        <w:bottom w:val="single" w:sz="4" w:space="0" w:color="AEEA61" w:themeColor="accent4" w:themeTint="99"/>
        <w:insideH w:val="single" w:sz="4" w:space="0" w:color="AEEA6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2-Accent51">
    <w:name w:val="List Table 2 - Accent 51"/>
    <w:basedOn w:val="TableNormal"/>
    <w:uiPriority w:val="47"/>
    <w:semiHidden/>
    <w:rsid w:val="00815342"/>
    <w:pPr>
      <w:spacing w:line="240" w:lineRule="auto"/>
    </w:pPr>
    <w:tblPr>
      <w:tblStyleRowBandSize w:val="1"/>
      <w:tblStyleColBandSize w:val="1"/>
      <w:tblBorders>
        <w:top w:val="single" w:sz="4" w:space="0" w:color="F0FF4B" w:themeColor="accent5" w:themeTint="99"/>
        <w:bottom w:val="single" w:sz="4" w:space="0" w:color="F0FF4B" w:themeColor="accent5" w:themeTint="99"/>
        <w:insideH w:val="single" w:sz="4" w:space="0" w:color="F0FF4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2-Accent61">
    <w:name w:val="List Table 2 - Accent 61"/>
    <w:basedOn w:val="TableNormal"/>
    <w:uiPriority w:val="47"/>
    <w:semiHidden/>
    <w:rsid w:val="00815342"/>
    <w:pPr>
      <w:spacing w:line="240" w:lineRule="auto"/>
    </w:pPr>
    <w:tblPr>
      <w:tblStyleRowBandSize w:val="1"/>
      <w:tblStyleColBandSize w:val="1"/>
      <w:tblBorders>
        <w:top w:val="single" w:sz="4" w:space="0" w:color="FFCF5D" w:themeColor="accent6" w:themeTint="99"/>
        <w:bottom w:val="single" w:sz="4" w:space="0" w:color="FFCF5D" w:themeColor="accent6" w:themeTint="99"/>
        <w:insideH w:val="single" w:sz="4" w:space="0" w:color="FFCF5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31">
    <w:name w:val="List Table 31"/>
    <w:basedOn w:val="TableNormal"/>
    <w:uiPriority w:val="48"/>
    <w:semiHidden/>
    <w:rsid w:val="00815342"/>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customStyle="1" w:styleId="ListTable3-Accent11">
    <w:name w:val="List Table 3 - Accent 11"/>
    <w:basedOn w:val="TableNormal"/>
    <w:uiPriority w:val="48"/>
    <w:semiHidden/>
    <w:rsid w:val="00815342"/>
    <w:pPr>
      <w:spacing w:line="240" w:lineRule="auto"/>
    </w:pPr>
    <w:tblPr>
      <w:tblStyleRowBandSize w:val="1"/>
      <w:tblStyleColBandSize w:val="1"/>
      <w:tblBorders>
        <w:top w:val="single" w:sz="4" w:space="0" w:color="00428B" w:themeColor="accent1"/>
        <w:left w:val="single" w:sz="4" w:space="0" w:color="00428B" w:themeColor="accent1"/>
        <w:bottom w:val="single" w:sz="4" w:space="0" w:color="00428B" w:themeColor="accent1"/>
        <w:right w:val="single" w:sz="4" w:space="0" w:color="00428B" w:themeColor="accent1"/>
      </w:tblBorders>
    </w:tblPr>
    <w:tblStylePr w:type="firstRow">
      <w:rPr>
        <w:b/>
        <w:bCs/>
        <w:color w:val="FFFFFF" w:themeColor="background1"/>
      </w:rPr>
      <w:tblPr/>
      <w:tcPr>
        <w:shd w:val="clear" w:color="auto" w:fill="00428B" w:themeFill="accent1"/>
      </w:tcPr>
    </w:tblStylePr>
    <w:tblStylePr w:type="lastRow">
      <w:rPr>
        <w:b/>
        <w:bCs/>
      </w:rPr>
      <w:tblPr/>
      <w:tcPr>
        <w:tcBorders>
          <w:top w:val="double" w:sz="4" w:space="0" w:color="00428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28B" w:themeColor="accent1"/>
          <w:right w:val="single" w:sz="4" w:space="0" w:color="00428B" w:themeColor="accent1"/>
        </w:tcBorders>
      </w:tcPr>
    </w:tblStylePr>
    <w:tblStylePr w:type="band1Horz">
      <w:tblPr/>
      <w:tcPr>
        <w:tcBorders>
          <w:top w:val="single" w:sz="4" w:space="0" w:color="00428B" w:themeColor="accent1"/>
          <w:bottom w:val="single" w:sz="4" w:space="0" w:color="00428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28B" w:themeColor="accent1"/>
          <w:left w:val="nil"/>
        </w:tcBorders>
      </w:tcPr>
    </w:tblStylePr>
    <w:tblStylePr w:type="swCell">
      <w:tblPr/>
      <w:tcPr>
        <w:tcBorders>
          <w:top w:val="double" w:sz="4" w:space="0" w:color="00428B" w:themeColor="accent1"/>
          <w:right w:val="nil"/>
        </w:tcBorders>
      </w:tcPr>
    </w:tblStylePr>
  </w:style>
  <w:style w:type="table" w:customStyle="1" w:styleId="ListTable3-Accent21">
    <w:name w:val="List Table 3 - Accent 21"/>
    <w:basedOn w:val="TableNormal"/>
    <w:uiPriority w:val="48"/>
    <w:semiHidden/>
    <w:rsid w:val="00815342"/>
    <w:pPr>
      <w:spacing w:line="240" w:lineRule="auto"/>
    </w:pPr>
    <w:tblPr>
      <w:tblStyleRowBandSize w:val="1"/>
      <w:tblStyleColBandSize w:val="1"/>
      <w:tblBorders>
        <w:top w:val="single" w:sz="4" w:space="0" w:color="0092D7" w:themeColor="accent2"/>
        <w:left w:val="single" w:sz="4" w:space="0" w:color="0092D7" w:themeColor="accent2"/>
        <w:bottom w:val="single" w:sz="4" w:space="0" w:color="0092D7" w:themeColor="accent2"/>
        <w:right w:val="single" w:sz="4" w:space="0" w:color="0092D7" w:themeColor="accent2"/>
      </w:tblBorders>
    </w:tblPr>
    <w:tblStylePr w:type="firstRow">
      <w:rPr>
        <w:b/>
        <w:bCs/>
        <w:color w:val="FFFFFF" w:themeColor="background1"/>
      </w:rPr>
      <w:tblPr/>
      <w:tcPr>
        <w:shd w:val="clear" w:color="auto" w:fill="0092D7" w:themeFill="accent2"/>
      </w:tcPr>
    </w:tblStylePr>
    <w:tblStylePr w:type="lastRow">
      <w:rPr>
        <w:b/>
        <w:bCs/>
      </w:rPr>
      <w:tblPr/>
      <w:tcPr>
        <w:tcBorders>
          <w:top w:val="double" w:sz="4" w:space="0" w:color="0092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2D7" w:themeColor="accent2"/>
          <w:right w:val="single" w:sz="4" w:space="0" w:color="0092D7" w:themeColor="accent2"/>
        </w:tcBorders>
      </w:tcPr>
    </w:tblStylePr>
    <w:tblStylePr w:type="band1Horz">
      <w:tblPr/>
      <w:tcPr>
        <w:tcBorders>
          <w:top w:val="single" w:sz="4" w:space="0" w:color="0092D7" w:themeColor="accent2"/>
          <w:bottom w:val="single" w:sz="4" w:space="0" w:color="0092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2D7" w:themeColor="accent2"/>
          <w:left w:val="nil"/>
        </w:tcBorders>
      </w:tcPr>
    </w:tblStylePr>
    <w:tblStylePr w:type="swCell">
      <w:tblPr/>
      <w:tcPr>
        <w:tcBorders>
          <w:top w:val="double" w:sz="4" w:space="0" w:color="0092D7" w:themeColor="accent2"/>
          <w:right w:val="nil"/>
        </w:tcBorders>
      </w:tcPr>
    </w:tblStylePr>
  </w:style>
  <w:style w:type="table" w:customStyle="1" w:styleId="ListTable3-Accent31">
    <w:name w:val="List Table 3 - Accent 31"/>
    <w:basedOn w:val="TableNormal"/>
    <w:uiPriority w:val="48"/>
    <w:semiHidden/>
    <w:rsid w:val="00815342"/>
    <w:pPr>
      <w:spacing w:line="240" w:lineRule="auto"/>
    </w:pPr>
    <w:tblPr>
      <w:tblStyleRowBandSize w:val="1"/>
      <w:tblStyleColBandSize w:val="1"/>
      <w:tblBorders>
        <w:top w:val="single" w:sz="4" w:space="0" w:color="46C2D7" w:themeColor="accent3"/>
        <w:left w:val="single" w:sz="4" w:space="0" w:color="46C2D7" w:themeColor="accent3"/>
        <w:bottom w:val="single" w:sz="4" w:space="0" w:color="46C2D7" w:themeColor="accent3"/>
        <w:right w:val="single" w:sz="4" w:space="0" w:color="46C2D7" w:themeColor="accent3"/>
      </w:tblBorders>
    </w:tblPr>
    <w:tblStylePr w:type="firstRow">
      <w:rPr>
        <w:b/>
        <w:bCs/>
        <w:color w:val="FFFFFF" w:themeColor="background1"/>
      </w:rPr>
      <w:tblPr/>
      <w:tcPr>
        <w:shd w:val="clear" w:color="auto" w:fill="46C2D7" w:themeFill="accent3"/>
      </w:tcPr>
    </w:tblStylePr>
    <w:tblStylePr w:type="lastRow">
      <w:rPr>
        <w:b/>
        <w:bCs/>
      </w:rPr>
      <w:tblPr/>
      <w:tcPr>
        <w:tcBorders>
          <w:top w:val="double" w:sz="4" w:space="0" w:color="46C2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C2D7" w:themeColor="accent3"/>
          <w:right w:val="single" w:sz="4" w:space="0" w:color="46C2D7" w:themeColor="accent3"/>
        </w:tcBorders>
      </w:tcPr>
    </w:tblStylePr>
    <w:tblStylePr w:type="band1Horz">
      <w:tblPr/>
      <w:tcPr>
        <w:tcBorders>
          <w:top w:val="single" w:sz="4" w:space="0" w:color="46C2D7" w:themeColor="accent3"/>
          <w:bottom w:val="single" w:sz="4" w:space="0" w:color="46C2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C2D7" w:themeColor="accent3"/>
          <w:left w:val="nil"/>
        </w:tcBorders>
      </w:tcPr>
    </w:tblStylePr>
    <w:tblStylePr w:type="swCell">
      <w:tblPr/>
      <w:tcPr>
        <w:tcBorders>
          <w:top w:val="double" w:sz="4" w:space="0" w:color="46C2D7" w:themeColor="accent3"/>
          <w:right w:val="nil"/>
        </w:tcBorders>
      </w:tcPr>
    </w:tblStylePr>
  </w:style>
  <w:style w:type="table" w:customStyle="1" w:styleId="ListTable3-Accent41">
    <w:name w:val="List Table 3 - Accent 41"/>
    <w:basedOn w:val="TableNormal"/>
    <w:uiPriority w:val="48"/>
    <w:semiHidden/>
    <w:rsid w:val="00815342"/>
    <w:pPr>
      <w:spacing w:line="240" w:lineRule="auto"/>
    </w:pPr>
    <w:tblPr>
      <w:tblStyleRowBandSize w:val="1"/>
      <w:tblStyleColBandSize w:val="1"/>
      <w:tblBorders>
        <w:top w:val="single" w:sz="4" w:space="0" w:color="75BB19" w:themeColor="accent4"/>
        <w:left w:val="single" w:sz="4" w:space="0" w:color="75BB19" w:themeColor="accent4"/>
        <w:bottom w:val="single" w:sz="4" w:space="0" w:color="75BB19" w:themeColor="accent4"/>
        <w:right w:val="single" w:sz="4" w:space="0" w:color="75BB19" w:themeColor="accent4"/>
      </w:tblBorders>
    </w:tblPr>
    <w:tblStylePr w:type="firstRow">
      <w:rPr>
        <w:b/>
        <w:bCs/>
        <w:color w:val="FFFFFF" w:themeColor="background1"/>
      </w:rPr>
      <w:tblPr/>
      <w:tcPr>
        <w:shd w:val="clear" w:color="auto" w:fill="75BB19" w:themeFill="accent4"/>
      </w:tcPr>
    </w:tblStylePr>
    <w:tblStylePr w:type="lastRow">
      <w:rPr>
        <w:b/>
        <w:bCs/>
      </w:rPr>
      <w:tblPr/>
      <w:tcPr>
        <w:tcBorders>
          <w:top w:val="double" w:sz="4" w:space="0" w:color="75BB1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B19" w:themeColor="accent4"/>
          <w:right w:val="single" w:sz="4" w:space="0" w:color="75BB19" w:themeColor="accent4"/>
        </w:tcBorders>
      </w:tcPr>
    </w:tblStylePr>
    <w:tblStylePr w:type="band1Horz">
      <w:tblPr/>
      <w:tcPr>
        <w:tcBorders>
          <w:top w:val="single" w:sz="4" w:space="0" w:color="75BB19" w:themeColor="accent4"/>
          <w:bottom w:val="single" w:sz="4" w:space="0" w:color="75BB1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B19" w:themeColor="accent4"/>
          <w:left w:val="nil"/>
        </w:tcBorders>
      </w:tcPr>
    </w:tblStylePr>
    <w:tblStylePr w:type="swCell">
      <w:tblPr/>
      <w:tcPr>
        <w:tcBorders>
          <w:top w:val="double" w:sz="4" w:space="0" w:color="75BB19" w:themeColor="accent4"/>
          <w:right w:val="nil"/>
        </w:tcBorders>
      </w:tcPr>
    </w:tblStylePr>
  </w:style>
  <w:style w:type="table" w:customStyle="1" w:styleId="ListTable3-Accent51">
    <w:name w:val="List Table 3 - Accent 51"/>
    <w:basedOn w:val="TableNormal"/>
    <w:uiPriority w:val="48"/>
    <w:semiHidden/>
    <w:rsid w:val="00815342"/>
    <w:pPr>
      <w:spacing w:line="240" w:lineRule="auto"/>
    </w:pPr>
    <w:tblPr>
      <w:tblStyleRowBandSize w:val="1"/>
      <w:tblStyleColBandSize w:val="1"/>
      <w:tblBorders>
        <w:top w:val="single" w:sz="4" w:space="0" w:color="C2D300" w:themeColor="accent5"/>
        <w:left w:val="single" w:sz="4" w:space="0" w:color="C2D300" w:themeColor="accent5"/>
        <w:bottom w:val="single" w:sz="4" w:space="0" w:color="C2D300" w:themeColor="accent5"/>
        <w:right w:val="single" w:sz="4" w:space="0" w:color="C2D300" w:themeColor="accent5"/>
      </w:tblBorders>
    </w:tblPr>
    <w:tblStylePr w:type="firstRow">
      <w:rPr>
        <w:b/>
        <w:bCs/>
        <w:color w:val="FFFFFF" w:themeColor="background1"/>
      </w:rPr>
      <w:tblPr/>
      <w:tcPr>
        <w:shd w:val="clear" w:color="auto" w:fill="C2D300" w:themeFill="accent5"/>
      </w:tcPr>
    </w:tblStylePr>
    <w:tblStylePr w:type="lastRow">
      <w:rPr>
        <w:b/>
        <w:bCs/>
      </w:rPr>
      <w:tblPr/>
      <w:tcPr>
        <w:tcBorders>
          <w:top w:val="double" w:sz="4" w:space="0" w:color="C2D3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D300" w:themeColor="accent5"/>
          <w:right w:val="single" w:sz="4" w:space="0" w:color="C2D300" w:themeColor="accent5"/>
        </w:tcBorders>
      </w:tcPr>
    </w:tblStylePr>
    <w:tblStylePr w:type="band1Horz">
      <w:tblPr/>
      <w:tcPr>
        <w:tcBorders>
          <w:top w:val="single" w:sz="4" w:space="0" w:color="C2D300" w:themeColor="accent5"/>
          <w:bottom w:val="single" w:sz="4" w:space="0" w:color="C2D3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D300" w:themeColor="accent5"/>
          <w:left w:val="nil"/>
        </w:tcBorders>
      </w:tcPr>
    </w:tblStylePr>
    <w:tblStylePr w:type="swCell">
      <w:tblPr/>
      <w:tcPr>
        <w:tcBorders>
          <w:top w:val="double" w:sz="4" w:space="0" w:color="C2D300" w:themeColor="accent5"/>
          <w:right w:val="nil"/>
        </w:tcBorders>
      </w:tcPr>
    </w:tblStylePr>
  </w:style>
  <w:style w:type="table" w:customStyle="1" w:styleId="ListTable3-Accent61">
    <w:name w:val="List Table 3 - Accent 61"/>
    <w:basedOn w:val="TableNormal"/>
    <w:uiPriority w:val="48"/>
    <w:semiHidden/>
    <w:rsid w:val="00815342"/>
    <w:pPr>
      <w:spacing w:line="240" w:lineRule="auto"/>
    </w:pPr>
    <w:tblPr>
      <w:tblStyleRowBandSize w:val="1"/>
      <w:tblStyleColBandSize w:val="1"/>
      <w:tblBorders>
        <w:top w:val="single" w:sz="4" w:space="0" w:color="F0AB00" w:themeColor="accent6"/>
        <w:left w:val="single" w:sz="4" w:space="0" w:color="F0AB00" w:themeColor="accent6"/>
        <w:bottom w:val="single" w:sz="4" w:space="0" w:color="F0AB00" w:themeColor="accent6"/>
        <w:right w:val="single" w:sz="4" w:space="0" w:color="F0AB00" w:themeColor="accent6"/>
      </w:tblBorders>
    </w:tblPr>
    <w:tblStylePr w:type="firstRow">
      <w:rPr>
        <w:b/>
        <w:bCs/>
        <w:color w:val="FFFFFF" w:themeColor="background1"/>
      </w:rPr>
      <w:tblPr/>
      <w:tcPr>
        <w:shd w:val="clear" w:color="auto" w:fill="F0AB00" w:themeFill="accent6"/>
      </w:tcPr>
    </w:tblStylePr>
    <w:tblStylePr w:type="lastRow">
      <w:rPr>
        <w:b/>
        <w:bCs/>
      </w:rPr>
      <w:tblPr/>
      <w:tcPr>
        <w:tcBorders>
          <w:top w:val="double" w:sz="4" w:space="0" w:color="F0AB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B00" w:themeColor="accent6"/>
          <w:right w:val="single" w:sz="4" w:space="0" w:color="F0AB00" w:themeColor="accent6"/>
        </w:tcBorders>
      </w:tcPr>
    </w:tblStylePr>
    <w:tblStylePr w:type="band1Horz">
      <w:tblPr/>
      <w:tcPr>
        <w:tcBorders>
          <w:top w:val="single" w:sz="4" w:space="0" w:color="F0AB00" w:themeColor="accent6"/>
          <w:bottom w:val="single" w:sz="4" w:space="0" w:color="F0AB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B00" w:themeColor="accent6"/>
          <w:left w:val="nil"/>
        </w:tcBorders>
      </w:tcPr>
    </w:tblStylePr>
    <w:tblStylePr w:type="swCell">
      <w:tblPr/>
      <w:tcPr>
        <w:tcBorders>
          <w:top w:val="double" w:sz="4" w:space="0" w:color="F0AB00" w:themeColor="accent6"/>
          <w:right w:val="nil"/>
        </w:tcBorders>
      </w:tcPr>
    </w:tblStylePr>
  </w:style>
  <w:style w:type="table" w:customStyle="1" w:styleId="ListTable41">
    <w:name w:val="List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4-Accent11">
    <w:name w:val="List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tcBorders>
        <w:shd w:val="clear" w:color="auto" w:fill="00428B" w:themeFill="accent1"/>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4-Accent21">
    <w:name w:val="List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tcBorders>
        <w:shd w:val="clear" w:color="auto" w:fill="0092D7" w:themeFill="accent2"/>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4-Accent31">
    <w:name w:val="List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tcBorders>
        <w:shd w:val="clear" w:color="auto" w:fill="46C2D7" w:themeFill="accent3"/>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4-Accent41">
    <w:name w:val="List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tcBorders>
        <w:shd w:val="clear" w:color="auto" w:fill="75BB19" w:themeFill="accent4"/>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4-Accent51">
    <w:name w:val="List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tcBorders>
        <w:shd w:val="clear" w:color="auto" w:fill="C2D300" w:themeFill="accent5"/>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4-Accent61">
    <w:name w:val="List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tcBorders>
        <w:shd w:val="clear" w:color="auto" w:fill="F0AB00" w:themeFill="accent6"/>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5Dark1">
    <w:name w:val="List Table 5 Dark1"/>
    <w:basedOn w:val="TableNormal"/>
    <w:uiPriority w:val="50"/>
    <w:semiHidden/>
    <w:rsid w:val="00815342"/>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428B" w:themeColor="accent1"/>
        <w:left w:val="single" w:sz="24" w:space="0" w:color="00428B" w:themeColor="accent1"/>
        <w:bottom w:val="single" w:sz="24" w:space="0" w:color="00428B" w:themeColor="accent1"/>
        <w:right w:val="single" w:sz="24" w:space="0" w:color="00428B" w:themeColor="accent1"/>
      </w:tblBorders>
    </w:tblPr>
    <w:tcPr>
      <w:shd w:val="clear" w:color="auto" w:fill="00428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92D7" w:themeColor="accent2"/>
        <w:left w:val="single" w:sz="24" w:space="0" w:color="0092D7" w:themeColor="accent2"/>
        <w:bottom w:val="single" w:sz="24" w:space="0" w:color="0092D7" w:themeColor="accent2"/>
        <w:right w:val="single" w:sz="24" w:space="0" w:color="0092D7" w:themeColor="accent2"/>
      </w:tblBorders>
    </w:tblPr>
    <w:tcPr>
      <w:shd w:val="clear" w:color="auto" w:fill="0092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815342"/>
    <w:pPr>
      <w:spacing w:line="240" w:lineRule="auto"/>
    </w:pPr>
    <w:rPr>
      <w:color w:val="FFFFFF" w:themeColor="background1"/>
    </w:rPr>
    <w:tblPr>
      <w:tblStyleRowBandSize w:val="1"/>
      <w:tblStyleColBandSize w:val="1"/>
      <w:tblBorders>
        <w:top w:val="single" w:sz="24" w:space="0" w:color="46C2D7" w:themeColor="accent3"/>
        <w:left w:val="single" w:sz="24" w:space="0" w:color="46C2D7" w:themeColor="accent3"/>
        <w:bottom w:val="single" w:sz="24" w:space="0" w:color="46C2D7" w:themeColor="accent3"/>
        <w:right w:val="single" w:sz="24" w:space="0" w:color="46C2D7" w:themeColor="accent3"/>
      </w:tblBorders>
    </w:tblPr>
    <w:tcPr>
      <w:shd w:val="clear" w:color="auto" w:fill="46C2D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815342"/>
    <w:pPr>
      <w:spacing w:line="240" w:lineRule="auto"/>
    </w:pPr>
    <w:rPr>
      <w:color w:val="FFFFFF" w:themeColor="background1"/>
    </w:rPr>
    <w:tblPr>
      <w:tblStyleRowBandSize w:val="1"/>
      <w:tblStyleColBandSize w:val="1"/>
      <w:tblBorders>
        <w:top w:val="single" w:sz="24" w:space="0" w:color="75BB19" w:themeColor="accent4"/>
        <w:left w:val="single" w:sz="24" w:space="0" w:color="75BB19" w:themeColor="accent4"/>
        <w:bottom w:val="single" w:sz="24" w:space="0" w:color="75BB19" w:themeColor="accent4"/>
        <w:right w:val="single" w:sz="24" w:space="0" w:color="75BB19" w:themeColor="accent4"/>
      </w:tblBorders>
    </w:tblPr>
    <w:tcPr>
      <w:shd w:val="clear" w:color="auto" w:fill="75BB1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815342"/>
    <w:pPr>
      <w:spacing w:line="240" w:lineRule="auto"/>
    </w:pPr>
    <w:rPr>
      <w:color w:val="FFFFFF" w:themeColor="background1"/>
    </w:rPr>
    <w:tblPr>
      <w:tblStyleRowBandSize w:val="1"/>
      <w:tblStyleColBandSize w:val="1"/>
      <w:tblBorders>
        <w:top w:val="single" w:sz="24" w:space="0" w:color="C2D300" w:themeColor="accent5"/>
        <w:left w:val="single" w:sz="24" w:space="0" w:color="C2D300" w:themeColor="accent5"/>
        <w:bottom w:val="single" w:sz="24" w:space="0" w:color="C2D300" w:themeColor="accent5"/>
        <w:right w:val="single" w:sz="24" w:space="0" w:color="C2D300" w:themeColor="accent5"/>
      </w:tblBorders>
    </w:tblPr>
    <w:tcPr>
      <w:shd w:val="clear" w:color="auto" w:fill="C2D3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815342"/>
    <w:pPr>
      <w:spacing w:line="240" w:lineRule="auto"/>
    </w:pPr>
    <w:rPr>
      <w:color w:val="FFFFFF" w:themeColor="background1"/>
    </w:rPr>
    <w:tblPr>
      <w:tblStyleRowBandSize w:val="1"/>
      <w:tblStyleColBandSize w:val="1"/>
      <w:tblBorders>
        <w:top w:val="single" w:sz="24" w:space="0" w:color="F0AB00" w:themeColor="accent6"/>
        <w:left w:val="single" w:sz="24" w:space="0" w:color="F0AB00" w:themeColor="accent6"/>
        <w:bottom w:val="single" w:sz="24" w:space="0" w:color="F0AB00" w:themeColor="accent6"/>
        <w:right w:val="single" w:sz="24" w:space="0" w:color="F0AB00" w:themeColor="accent6"/>
      </w:tblBorders>
    </w:tblPr>
    <w:tcPr>
      <w:shd w:val="clear" w:color="auto" w:fill="F0AB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815342"/>
    <w:pPr>
      <w:spacing w:line="240" w:lineRule="auto"/>
    </w:p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6Colorful-Accent11">
    <w:name w:val="List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00428B" w:themeColor="accent1"/>
        <w:bottom w:val="single" w:sz="4" w:space="0" w:color="00428B" w:themeColor="accent1"/>
      </w:tblBorders>
    </w:tblPr>
    <w:tblStylePr w:type="firstRow">
      <w:rPr>
        <w:b/>
        <w:bCs/>
      </w:rPr>
      <w:tblPr/>
      <w:tcPr>
        <w:tcBorders>
          <w:bottom w:val="single" w:sz="4" w:space="0" w:color="00428B" w:themeColor="accent1"/>
        </w:tcBorders>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6Colorful-Accent21">
    <w:name w:val="List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0092D7" w:themeColor="accent2"/>
        <w:bottom w:val="single" w:sz="4" w:space="0" w:color="0092D7" w:themeColor="accent2"/>
      </w:tblBorders>
    </w:tblPr>
    <w:tblStylePr w:type="firstRow">
      <w:rPr>
        <w:b/>
        <w:bCs/>
      </w:rPr>
      <w:tblPr/>
      <w:tcPr>
        <w:tcBorders>
          <w:bottom w:val="single" w:sz="4" w:space="0" w:color="0092D7" w:themeColor="accent2"/>
        </w:tcBorders>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6Colorful-Accent31">
    <w:name w:val="List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46C2D7" w:themeColor="accent3"/>
        <w:bottom w:val="single" w:sz="4" w:space="0" w:color="46C2D7" w:themeColor="accent3"/>
      </w:tblBorders>
    </w:tblPr>
    <w:tblStylePr w:type="firstRow">
      <w:rPr>
        <w:b/>
        <w:bCs/>
      </w:rPr>
      <w:tblPr/>
      <w:tcPr>
        <w:tcBorders>
          <w:bottom w:val="single" w:sz="4" w:space="0" w:color="46C2D7" w:themeColor="accent3"/>
        </w:tcBorders>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6Colorful-Accent41">
    <w:name w:val="List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75BB19" w:themeColor="accent4"/>
        <w:bottom w:val="single" w:sz="4" w:space="0" w:color="75BB19" w:themeColor="accent4"/>
      </w:tblBorders>
    </w:tblPr>
    <w:tblStylePr w:type="firstRow">
      <w:rPr>
        <w:b/>
        <w:bCs/>
      </w:rPr>
      <w:tblPr/>
      <w:tcPr>
        <w:tcBorders>
          <w:bottom w:val="single" w:sz="4" w:space="0" w:color="75BB19" w:themeColor="accent4"/>
        </w:tcBorders>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6Colorful-Accent51">
    <w:name w:val="List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C2D300" w:themeColor="accent5"/>
        <w:bottom w:val="single" w:sz="4" w:space="0" w:color="C2D300" w:themeColor="accent5"/>
      </w:tblBorders>
    </w:tblPr>
    <w:tblStylePr w:type="firstRow">
      <w:rPr>
        <w:b/>
        <w:bCs/>
      </w:rPr>
      <w:tblPr/>
      <w:tcPr>
        <w:tcBorders>
          <w:bottom w:val="single" w:sz="4" w:space="0" w:color="C2D300" w:themeColor="accent5"/>
        </w:tcBorders>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6Colorful-Accent61">
    <w:name w:val="List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0AB00" w:themeColor="accent6"/>
        <w:bottom w:val="single" w:sz="4" w:space="0" w:color="F0AB00" w:themeColor="accent6"/>
      </w:tblBorders>
    </w:tblPr>
    <w:tblStylePr w:type="firstRow">
      <w:rPr>
        <w:b/>
        <w:bCs/>
      </w:rPr>
      <w:tblPr/>
      <w:tcPr>
        <w:tcBorders>
          <w:bottom w:val="single" w:sz="4" w:space="0" w:color="F0AB00" w:themeColor="accent6"/>
        </w:tcBorders>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7Colorful1">
    <w:name w:val="List Table 7 Colorful1"/>
    <w:basedOn w:val="TableNormal"/>
    <w:uiPriority w:val="52"/>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815342"/>
    <w:pPr>
      <w:spacing w:line="240" w:lineRule="auto"/>
    </w:pPr>
    <w:rPr>
      <w:color w:val="00316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28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28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28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28B" w:themeColor="accent1"/>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815342"/>
    <w:pPr>
      <w:spacing w:line="240" w:lineRule="auto"/>
    </w:pPr>
    <w:rPr>
      <w:color w:val="006D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2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2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2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2D7" w:themeColor="accent2"/>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815342"/>
    <w:pPr>
      <w:spacing w:line="240" w:lineRule="auto"/>
    </w:pPr>
    <w:rPr>
      <w:color w:val="269BA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C2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C2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C2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C2D7" w:themeColor="accent3"/>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815342"/>
    <w:pPr>
      <w:spacing w:line="240" w:lineRule="auto"/>
    </w:pPr>
    <w:rPr>
      <w:color w:val="578B1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B1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B1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B1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B19" w:themeColor="accent4"/>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815342"/>
    <w:pPr>
      <w:spacing w:line="240" w:lineRule="auto"/>
    </w:pPr>
    <w:rPr>
      <w:color w:val="909E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D3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D3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D3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D300" w:themeColor="accent5"/>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815342"/>
    <w:pPr>
      <w:spacing w:line="240" w:lineRule="auto"/>
    </w:pPr>
    <w:rPr>
      <w:color w:val="B37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B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B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B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B00" w:themeColor="accent6"/>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insideV w:val="single" w:sz="8" w:space="0" w:color="006EE8" w:themeColor="accent1" w:themeTint="BF"/>
      </w:tblBorders>
    </w:tblPr>
    <w:tcPr>
      <w:shd w:val="clear" w:color="auto" w:fill="A3CEFF" w:themeFill="accent1" w:themeFillTint="3F"/>
    </w:tcPr>
    <w:tblStylePr w:type="firstRow">
      <w:rPr>
        <w:b/>
        <w:bCs/>
      </w:rPr>
    </w:tblStylePr>
    <w:tblStylePr w:type="lastRow">
      <w:rPr>
        <w:b/>
        <w:bCs/>
      </w:rPr>
      <w:tblPr/>
      <w:tcPr>
        <w:tcBorders>
          <w:top w:val="single" w:sz="18" w:space="0" w:color="006EE8" w:themeColor="accent1" w:themeTint="BF"/>
        </w:tcBorders>
      </w:tcPr>
    </w:tblStylePr>
    <w:tblStylePr w:type="firstCol">
      <w:rPr>
        <w:b/>
        <w:bCs/>
      </w:rPr>
    </w:tblStylePr>
    <w:tblStylePr w:type="lastCol">
      <w:rPr>
        <w:b/>
        <w:bCs/>
      </w:r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table" w:styleId="MediumGrid1-Accent2">
    <w:name w:val="Medium Grid 1 Accent 2"/>
    <w:basedOn w:val="TableNormal"/>
    <w:uiPriority w:val="67"/>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insideV w:val="single" w:sz="8" w:space="0" w:color="22B7FF" w:themeColor="accent2" w:themeTint="BF"/>
      </w:tblBorders>
    </w:tblPr>
    <w:tcPr>
      <w:shd w:val="clear" w:color="auto" w:fill="B6E7FF" w:themeFill="accent2" w:themeFillTint="3F"/>
    </w:tcPr>
    <w:tblStylePr w:type="firstRow">
      <w:rPr>
        <w:b/>
        <w:bCs/>
      </w:rPr>
    </w:tblStylePr>
    <w:tblStylePr w:type="lastRow">
      <w:rPr>
        <w:b/>
        <w:bCs/>
      </w:rPr>
      <w:tblPr/>
      <w:tcPr>
        <w:tcBorders>
          <w:top w:val="single" w:sz="18" w:space="0" w:color="22B7FF" w:themeColor="accent2" w:themeTint="BF"/>
        </w:tcBorders>
      </w:tcPr>
    </w:tblStylePr>
    <w:tblStylePr w:type="firstCol">
      <w:rPr>
        <w:b/>
        <w:bCs/>
      </w:rPr>
    </w:tblStylePr>
    <w:tblStylePr w:type="lastCol">
      <w:rPr>
        <w:b/>
        <w:bCs/>
      </w:r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table" w:styleId="MediumGrid1-Accent3">
    <w:name w:val="Medium Grid 1 Accent 3"/>
    <w:basedOn w:val="TableNormal"/>
    <w:uiPriority w:val="67"/>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insideV w:val="single" w:sz="8" w:space="0" w:color="74D1E1" w:themeColor="accent3" w:themeTint="BF"/>
      </w:tblBorders>
    </w:tblPr>
    <w:tcPr>
      <w:shd w:val="clear" w:color="auto" w:fill="D1EFF5" w:themeFill="accent3" w:themeFillTint="3F"/>
    </w:tcPr>
    <w:tblStylePr w:type="firstRow">
      <w:rPr>
        <w:b/>
        <w:bCs/>
      </w:rPr>
    </w:tblStylePr>
    <w:tblStylePr w:type="lastRow">
      <w:rPr>
        <w:b/>
        <w:bCs/>
      </w:rPr>
      <w:tblPr/>
      <w:tcPr>
        <w:tcBorders>
          <w:top w:val="single" w:sz="18" w:space="0" w:color="74D1E1" w:themeColor="accent3" w:themeTint="BF"/>
        </w:tcBorders>
      </w:tcPr>
    </w:tblStylePr>
    <w:tblStylePr w:type="firstCol">
      <w:rPr>
        <w:b/>
        <w:bCs/>
      </w:rPr>
    </w:tblStylePr>
    <w:tblStylePr w:type="lastCol">
      <w:rPr>
        <w:b/>
        <w:bCs/>
      </w:r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table" w:styleId="MediumGrid1-Accent4">
    <w:name w:val="Medium Grid 1 Accent 4"/>
    <w:basedOn w:val="TableNormal"/>
    <w:uiPriority w:val="67"/>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insideV w:val="single" w:sz="8" w:space="0" w:color="9AE43A" w:themeColor="accent4" w:themeTint="BF"/>
      </w:tblBorders>
    </w:tblPr>
    <w:tcPr>
      <w:shd w:val="clear" w:color="auto" w:fill="DDF6BE" w:themeFill="accent4" w:themeFillTint="3F"/>
    </w:tcPr>
    <w:tblStylePr w:type="firstRow">
      <w:rPr>
        <w:b/>
        <w:bCs/>
      </w:rPr>
    </w:tblStylePr>
    <w:tblStylePr w:type="lastRow">
      <w:rPr>
        <w:b/>
        <w:bCs/>
      </w:rPr>
      <w:tblPr/>
      <w:tcPr>
        <w:tcBorders>
          <w:top w:val="single" w:sz="18" w:space="0" w:color="9AE43A" w:themeColor="accent4" w:themeTint="BF"/>
        </w:tcBorders>
      </w:tcPr>
    </w:tblStylePr>
    <w:tblStylePr w:type="firstCol">
      <w:rPr>
        <w:b/>
        <w:bCs/>
      </w:rPr>
    </w:tblStylePr>
    <w:tblStylePr w:type="lastCol">
      <w:rPr>
        <w:b/>
        <w:bCs/>
      </w:r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MediumGrid1-Accent5">
    <w:name w:val="Medium Grid 1 Accent 5"/>
    <w:basedOn w:val="TableNormal"/>
    <w:uiPriority w:val="67"/>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insideV w:val="single" w:sz="8" w:space="0" w:color="ECFF1F" w:themeColor="accent5" w:themeTint="BF"/>
      </w:tblBorders>
    </w:tblPr>
    <w:tcPr>
      <w:shd w:val="clear" w:color="auto" w:fill="F8FFB5" w:themeFill="accent5" w:themeFillTint="3F"/>
    </w:tcPr>
    <w:tblStylePr w:type="firstRow">
      <w:rPr>
        <w:b/>
        <w:bCs/>
      </w:rPr>
    </w:tblStylePr>
    <w:tblStylePr w:type="lastRow">
      <w:rPr>
        <w:b/>
        <w:bCs/>
      </w:rPr>
      <w:tblPr/>
      <w:tcPr>
        <w:tcBorders>
          <w:top w:val="single" w:sz="18" w:space="0" w:color="ECFF1F" w:themeColor="accent5" w:themeTint="BF"/>
        </w:tcBorders>
      </w:tcPr>
    </w:tblStylePr>
    <w:tblStylePr w:type="firstCol">
      <w:rPr>
        <w:b/>
        <w:bCs/>
      </w:rPr>
    </w:tblStylePr>
    <w:tblStylePr w:type="lastCol">
      <w:rPr>
        <w:b/>
        <w:bCs/>
      </w:r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table" w:styleId="MediumGrid1-Accent6">
    <w:name w:val="Medium Grid 1 Accent 6"/>
    <w:basedOn w:val="TableNormal"/>
    <w:uiPriority w:val="67"/>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insideV w:val="single" w:sz="8" w:space="0" w:color="FFC434" w:themeColor="accent6" w:themeTint="BF"/>
      </w:tblBorders>
    </w:tblPr>
    <w:tcPr>
      <w:shd w:val="clear" w:color="auto" w:fill="FFEBBC" w:themeFill="accent6" w:themeFillTint="3F"/>
    </w:tcPr>
    <w:tblStylePr w:type="firstRow">
      <w:rPr>
        <w:b/>
        <w:bCs/>
      </w:rPr>
    </w:tblStylePr>
    <w:tblStylePr w:type="lastRow">
      <w:rPr>
        <w:b/>
        <w:bCs/>
      </w:rPr>
      <w:tblPr/>
      <w:tcPr>
        <w:tcBorders>
          <w:top w:val="single" w:sz="18" w:space="0" w:color="FFC434" w:themeColor="accent6" w:themeTint="BF"/>
        </w:tcBorders>
      </w:tcPr>
    </w:tblStylePr>
    <w:tblStylePr w:type="firstCol">
      <w:rPr>
        <w:b/>
        <w:bCs/>
      </w:rPr>
    </w:tblStylePr>
    <w:tblStylePr w:type="lastCol">
      <w:rPr>
        <w:b/>
        <w:bCs/>
      </w:r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table" w:styleId="MediumGrid2">
    <w:name w:val="Medium Grid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cPr>
      <w:shd w:val="clear" w:color="auto" w:fill="A3CEFF" w:themeFill="accent1" w:themeFillTint="3F"/>
    </w:tcPr>
    <w:tblStylePr w:type="firstRow">
      <w:rPr>
        <w:b/>
        <w:bCs/>
        <w:color w:val="231F20" w:themeColor="text1"/>
      </w:rPr>
      <w:tblPr/>
      <w:tcPr>
        <w:shd w:val="clear" w:color="auto" w:fill="DAEBFF"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4D7FF" w:themeFill="accent1" w:themeFillTint="33"/>
      </w:tcPr>
    </w:tblStylePr>
    <w:tblStylePr w:type="band1Vert">
      <w:tblPr/>
      <w:tcPr>
        <w:shd w:val="clear" w:color="auto" w:fill="469DFF" w:themeFill="accent1" w:themeFillTint="7F"/>
      </w:tcPr>
    </w:tblStylePr>
    <w:tblStylePr w:type="band1Horz">
      <w:tblPr/>
      <w:tcPr>
        <w:tcBorders>
          <w:insideH w:val="single" w:sz="6" w:space="0" w:color="00428B" w:themeColor="accent1"/>
          <w:insideV w:val="single" w:sz="6" w:space="0" w:color="00428B" w:themeColor="accent1"/>
        </w:tcBorders>
        <w:shd w:val="clear" w:color="auto" w:fill="469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cPr>
      <w:shd w:val="clear" w:color="auto" w:fill="B6E7FF" w:themeFill="accent2" w:themeFillTint="3F"/>
    </w:tcPr>
    <w:tblStylePr w:type="firstRow">
      <w:rPr>
        <w:b/>
        <w:bCs/>
        <w:color w:val="231F20" w:themeColor="text1"/>
      </w:rPr>
      <w:tblPr/>
      <w:tcPr>
        <w:shd w:val="clear" w:color="auto" w:fill="E2F5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4ECFF" w:themeFill="accent2" w:themeFillTint="33"/>
      </w:tcPr>
    </w:tblStylePr>
    <w:tblStylePr w:type="band1Vert">
      <w:tblPr/>
      <w:tcPr>
        <w:shd w:val="clear" w:color="auto" w:fill="6CCFFF" w:themeFill="accent2" w:themeFillTint="7F"/>
      </w:tcPr>
    </w:tblStylePr>
    <w:tblStylePr w:type="band1Horz">
      <w:tblPr/>
      <w:tcPr>
        <w:tcBorders>
          <w:insideH w:val="single" w:sz="6" w:space="0" w:color="0092D7" w:themeColor="accent2"/>
          <w:insideV w:val="single" w:sz="6" w:space="0" w:color="0092D7" w:themeColor="accent2"/>
        </w:tcBorders>
        <w:shd w:val="clear" w:color="auto" w:fill="6CCF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cPr>
      <w:shd w:val="clear" w:color="auto" w:fill="D1EFF5" w:themeFill="accent3" w:themeFillTint="3F"/>
    </w:tcPr>
    <w:tblStylePr w:type="firstRow">
      <w:rPr>
        <w:b/>
        <w:bCs/>
        <w:color w:val="231F20" w:themeColor="text1"/>
      </w:rPr>
      <w:tblPr/>
      <w:tcPr>
        <w:shd w:val="clear" w:color="auto" w:fill="ECF9FB"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AF2F7" w:themeFill="accent3" w:themeFillTint="33"/>
      </w:tcPr>
    </w:tblStylePr>
    <w:tblStylePr w:type="band1Vert">
      <w:tblPr/>
      <w:tcPr>
        <w:shd w:val="clear" w:color="auto" w:fill="A2E0EB" w:themeFill="accent3" w:themeFillTint="7F"/>
      </w:tcPr>
    </w:tblStylePr>
    <w:tblStylePr w:type="band1Horz">
      <w:tblPr/>
      <w:tcPr>
        <w:tcBorders>
          <w:insideH w:val="single" w:sz="6" w:space="0" w:color="46C2D7" w:themeColor="accent3"/>
          <w:insideV w:val="single" w:sz="6" w:space="0" w:color="46C2D7" w:themeColor="accent3"/>
        </w:tcBorders>
        <w:shd w:val="clear" w:color="auto" w:fill="A2E0E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cPr>
      <w:shd w:val="clear" w:color="auto" w:fill="DDF6BE" w:themeFill="accent4" w:themeFillTint="3F"/>
    </w:tcPr>
    <w:tblStylePr w:type="firstRow">
      <w:rPr>
        <w:b/>
        <w:bCs/>
        <w:color w:val="231F20" w:themeColor="text1"/>
      </w:rPr>
      <w:tblPr/>
      <w:tcPr>
        <w:shd w:val="clear" w:color="auto" w:fill="F1FBE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4F8CA" w:themeFill="accent4" w:themeFillTint="33"/>
      </w:tcPr>
    </w:tblStylePr>
    <w:tblStylePr w:type="band1Vert">
      <w:tblPr/>
      <w:tcPr>
        <w:shd w:val="clear" w:color="auto" w:fill="BCED7B" w:themeFill="accent4" w:themeFillTint="7F"/>
      </w:tcPr>
    </w:tblStylePr>
    <w:tblStylePr w:type="band1Horz">
      <w:tblPr/>
      <w:tcPr>
        <w:tcBorders>
          <w:insideH w:val="single" w:sz="6" w:space="0" w:color="75BB19" w:themeColor="accent4"/>
          <w:insideV w:val="single" w:sz="6" w:space="0" w:color="75BB19" w:themeColor="accent4"/>
        </w:tcBorders>
        <w:shd w:val="clear" w:color="auto" w:fill="BCED7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cPr>
      <w:shd w:val="clear" w:color="auto" w:fill="F8FFB5" w:themeFill="accent5" w:themeFillTint="3F"/>
    </w:tcPr>
    <w:tblStylePr w:type="firstRow">
      <w:rPr>
        <w:b/>
        <w:bCs/>
        <w:color w:val="231F20" w:themeColor="text1"/>
      </w:rPr>
      <w:tblPr/>
      <w:tcPr>
        <w:shd w:val="clear" w:color="auto" w:fill="FCFFE1"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AFFC3" w:themeFill="accent5" w:themeFillTint="33"/>
      </w:tcPr>
    </w:tblStylePr>
    <w:tblStylePr w:type="band1Vert">
      <w:tblPr/>
      <w:tcPr>
        <w:shd w:val="clear" w:color="auto" w:fill="F2FF6A" w:themeFill="accent5" w:themeFillTint="7F"/>
      </w:tcPr>
    </w:tblStylePr>
    <w:tblStylePr w:type="band1Horz">
      <w:tblPr/>
      <w:tcPr>
        <w:tcBorders>
          <w:insideH w:val="single" w:sz="6" w:space="0" w:color="C2D300" w:themeColor="accent5"/>
          <w:insideV w:val="single" w:sz="6" w:space="0" w:color="C2D300" w:themeColor="accent5"/>
        </w:tcBorders>
        <w:shd w:val="clear" w:color="auto" w:fill="F2FF6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cPr>
      <w:shd w:val="clear" w:color="auto" w:fill="FFEBBC" w:themeFill="accent6" w:themeFillTint="3F"/>
    </w:tcPr>
    <w:tblStylePr w:type="firstRow">
      <w:rPr>
        <w:b/>
        <w:bCs/>
        <w:color w:val="231F20" w:themeColor="text1"/>
      </w:rPr>
      <w:tblPr/>
      <w:tcPr>
        <w:shd w:val="clear" w:color="auto" w:fill="FFF7E4"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EFC9" w:themeFill="accent6" w:themeFillTint="33"/>
      </w:tcPr>
    </w:tblStylePr>
    <w:tblStylePr w:type="band1Vert">
      <w:tblPr/>
      <w:tcPr>
        <w:shd w:val="clear" w:color="auto" w:fill="FFD778" w:themeFill="accent6" w:themeFillTint="7F"/>
      </w:tcPr>
    </w:tblStylePr>
    <w:tblStylePr w:type="band1Horz">
      <w:tblPr/>
      <w:tcPr>
        <w:tcBorders>
          <w:insideH w:val="single" w:sz="6" w:space="0" w:color="F0AB00" w:themeColor="accent6"/>
          <w:insideV w:val="single" w:sz="6" w:space="0" w:color="F0AB00" w:themeColor="accent6"/>
        </w:tcBorders>
        <w:shd w:val="clear" w:color="auto" w:fill="FFD77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E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28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28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DFF" w:themeFill="accent1" w:themeFillTint="7F"/>
      </w:tcPr>
    </w:tblStylePr>
  </w:style>
  <w:style w:type="table" w:styleId="MediumGrid3-Accent2">
    <w:name w:val="Medium Grid 3 Accent 2"/>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CF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CFFF" w:themeFill="accent2" w:themeFillTint="7F"/>
      </w:tcPr>
    </w:tblStylePr>
  </w:style>
  <w:style w:type="table" w:styleId="MediumGrid3-Accent3">
    <w:name w:val="Medium Grid 3 Accent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F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C2D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C2D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E0E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E0EB" w:themeFill="accent3" w:themeFillTint="7F"/>
      </w:tcPr>
    </w:tblStylePr>
  </w:style>
  <w:style w:type="table" w:styleId="MediumGrid3-Accent4">
    <w:name w:val="Medium Grid 3 Accent 4"/>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F6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B1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B1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ED7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ED7B" w:themeFill="accent4" w:themeFillTint="7F"/>
      </w:tcPr>
    </w:tblStylePr>
  </w:style>
  <w:style w:type="table" w:styleId="MediumGrid3-Accent5">
    <w:name w:val="Medium Grid 3 Accent 5"/>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F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D3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D3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F6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F6A" w:themeFill="accent5" w:themeFillTint="7F"/>
      </w:tcPr>
    </w:tblStylePr>
  </w:style>
  <w:style w:type="table" w:styleId="MediumGrid3-Accent6">
    <w:name w:val="Medium Grid 3 Accent 6"/>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B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B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B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77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778" w:themeFill="accent6" w:themeFillTint="7F"/>
      </w:tcPr>
    </w:tblStylePr>
  </w:style>
  <w:style w:type="table" w:styleId="MediumList1">
    <w:name w:val="Medium List 1"/>
    <w:basedOn w:val="TableNormal"/>
    <w:uiPriority w:val="65"/>
    <w:semiHidden/>
    <w:rsid w:val="00815342"/>
    <w:pPr>
      <w:spacing w:line="240" w:lineRule="auto"/>
    </w:p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428B"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815342"/>
    <w:pPr>
      <w:spacing w:line="240" w:lineRule="auto"/>
    </w:pPr>
    <w:tblPr>
      <w:tblStyleRowBandSize w:val="1"/>
      <w:tblStyleColBandSize w:val="1"/>
      <w:tblBorders>
        <w:top w:val="single" w:sz="8" w:space="0" w:color="00428B" w:themeColor="accent1"/>
        <w:bottom w:val="single" w:sz="8" w:space="0" w:color="00428B" w:themeColor="accent1"/>
      </w:tblBorders>
    </w:tblPr>
    <w:tblStylePr w:type="firstRow">
      <w:rPr>
        <w:rFonts w:asciiTheme="majorHAnsi" w:eastAsiaTheme="majorEastAsia" w:hAnsiTheme="majorHAnsi" w:cstheme="majorBidi"/>
      </w:rPr>
      <w:tblPr/>
      <w:tcPr>
        <w:tcBorders>
          <w:top w:val="nil"/>
          <w:bottom w:val="single" w:sz="8" w:space="0" w:color="00428B" w:themeColor="accent1"/>
        </w:tcBorders>
      </w:tcPr>
    </w:tblStylePr>
    <w:tblStylePr w:type="lastRow">
      <w:rPr>
        <w:b/>
        <w:bCs/>
        <w:color w:val="00428B" w:themeColor="text2"/>
      </w:rPr>
      <w:tblPr/>
      <w:tcPr>
        <w:tcBorders>
          <w:top w:val="single" w:sz="8" w:space="0" w:color="00428B" w:themeColor="accent1"/>
          <w:bottom w:val="single" w:sz="8" w:space="0" w:color="00428B" w:themeColor="accent1"/>
        </w:tcBorders>
      </w:tcPr>
    </w:tblStylePr>
    <w:tblStylePr w:type="firstCol">
      <w:rPr>
        <w:b/>
        <w:bCs/>
      </w:rPr>
    </w:tblStylePr>
    <w:tblStylePr w:type="lastCol">
      <w:rPr>
        <w:b/>
        <w:bCs/>
      </w:rPr>
      <w:tblPr/>
      <w:tcPr>
        <w:tcBorders>
          <w:top w:val="single" w:sz="8" w:space="0" w:color="00428B" w:themeColor="accent1"/>
          <w:bottom w:val="single" w:sz="8" w:space="0" w:color="00428B" w:themeColor="accent1"/>
        </w:tcBorders>
      </w:tcPr>
    </w:tblStylePr>
    <w:tblStylePr w:type="band1Vert">
      <w:tblPr/>
      <w:tcPr>
        <w:shd w:val="clear" w:color="auto" w:fill="A3CEFF" w:themeFill="accent1" w:themeFillTint="3F"/>
      </w:tcPr>
    </w:tblStylePr>
    <w:tblStylePr w:type="band1Horz">
      <w:tblPr/>
      <w:tcPr>
        <w:shd w:val="clear" w:color="auto" w:fill="A3CEFF" w:themeFill="accent1" w:themeFillTint="3F"/>
      </w:tcPr>
    </w:tblStylePr>
  </w:style>
  <w:style w:type="table" w:styleId="MediumList1-Accent2">
    <w:name w:val="Medium List 1 Accent 2"/>
    <w:basedOn w:val="TableNormal"/>
    <w:uiPriority w:val="65"/>
    <w:semiHidden/>
    <w:rsid w:val="00815342"/>
    <w:pPr>
      <w:spacing w:line="240" w:lineRule="auto"/>
    </w:pPr>
    <w:tblPr>
      <w:tblStyleRowBandSize w:val="1"/>
      <w:tblStyleColBandSize w:val="1"/>
      <w:tblBorders>
        <w:top w:val="single" w:sz="8" w:space="0" w:color="0092D7" w:themeColor="accent2"/>
        <w:bottom w:val="single" w:sz="8" w:space="0" w:color="0092D7" w:themeColor="accent2"/>
      </w:tblBorders>
    </w:tblPr>
    <w:tblStylePr w:type="firstRow">
      <w:rPr>
        <w:rFonts w:asciiTheme="majorHAnsi" w:eastAsiaTheme="majorEastAsia" w:hAnsiTheme="majorHAnsi" w:cstheme="majorBidi"/>
      </w:rPr>
      <w:tblPr/>
      <w:tcPr>
        <w:tcBorders>
          <w:top w:val="nil"/>
          <w:bottom w:val="single" w:sz="8" w:space="0" w:color="0092D7" w:themeColor="accent2"/>
        </w:tcBorders>
      </w:tcPr>
    </w:tblStylePr>
    <w:tblStylePr w:type="lastRow">
      <w:rPr>
        <w:b/>
        <w:bCs/>
        <w:color w:val="00428B" w:themeColor="text2"/>
      </w:rPr>
      <w:tblPr/>
      <w:tcPr>
        <w:tcBorders>
          <w:top w:val="single" w:sz="8" w:space="0" w:color="0092D7" w:themeColor="accent2"/>
          <w:bottom w:val="single" w:sz="8" w:space="0" w:color="0092D7" w:themeColor="accent2"/>
        </w:tcBorders>
      </w:tcPr>
    </w:tblStylePr>
    <w:tblStylePr w:type="firstCol">
      <w:rPr>
        <w:b/>
        <w:bCs/>
      </w:rPr>
    </w:tblStylePr>
    <w:tblStylePr w:type="lastCol">
      <w:rPr>
        <w:b/>
        <w:bCs/>
      </w:rPr>
      <w:tblPr/>
      <w:tcPr>
        <w:tcBorders>
          <w:top w:val="single" w:sz="8" w:space="0" w:color="0092D7" w:themeColor="accent2"/>
          <w:bottom w:val="single" w:sz="8" w:space="0" w:color="0092D7" w:themeColor="accent2"/>
        </w:tcBorders>
      </w:tcPr>
    </w:tblStylePr>
    <w:tblStylePr w:type="band1Vert">
      <w:tblPr/>
      <w:tcPr>
        <w:shd w:val="clear" w:color="auto" w:fill="B6E7FF" w:themeFill="accent2" w:themeFillTint="3F"/>
      </w:tcPr>
    </w:tblStylePr>
    <w:tblStylePr w:type="band1Horz">
      <w:tblPr/>
      <w:tcPr>
        <w:shd w:val="clear" w:color="auto" w:fill="B6E7FF" w:themeFill="accent2" w:themeFillTint="3F"/>
      </w:tcPr>
    </w:tblStylePr>
  </w:style>
  <w:style w:type="table" w:styleId="MediumList1-Accent3">
    <w:name w:val="Medium List 1 Accent 3"/>
    <w:basedOn w:val="TableNormal"/>
    <w:uiPriority w:val="65"/>
    <w:semiHidden/>
    <w:rsid w:val="00815342"/>
    <w:pPr>
      <w:spacing w:line="240" w:lineRule="auto"/>
    </w:pPr>
    <w:tblPr>
      <w:tblStyleRowBandSize w:val="1"/>
      <w:tblStyleColBandSize w:val="1"/>
      <w:tblBorders>
        <w:top w:val="single" w:sz="8" w:space="0" w:color="46C2D7" w:themeColor="accent3"/>
        <w:bottom w:val="single" w:sz="8" w:space="0" w:color="46C2D7" w:themeColor="accent3"/>
      </w:tblBorders>
    </w:tblPr>
    <w:tblStylePr w:type="firstRow">
      <w:rPr>
        <w:rFonts w:asciiTheme="majorHAnsi" w:eastAsiaTheme="majorEastAsia" w:hAnsiTheme="majorHAnsi" w:cstheme="majorBidi"/>
      </w:rPr>
      <w:tblPr/>
      <w:tcPr>
        <w:tcBorders>
          <w:top w:val="nil"/>
          <w:bottom w:val="single" w:sz="8" w:space="0" w:color="46C2D7" w:themeColor="accent3"/>
        </w:tcBorders>
      </w:tcPr>
    </w:tblStylePr>
    <w:tblStylePr w:type="lastRow">
      <w:rPr>
        <w:b/>
        <w:bCs/>
        <w:color w:val="00428B" w:themeColor="text2"/>
      </w:rPr>
      <w:tblPr/>
      <w:tcPr>
        <w:tcBorders>
          <w:top w:val="single" w:sz="8" w:space="0" w:color="46C2D7" w:themeColor="accent3"/>
          <w:bottom w:val="single" w:sz="8" w:space="0" w:color="46C2D7" w:themeColor="accent3"/>
        </w:tcBorders>
      </w:tcPr>
    </w:tblStylePr>
    <w:tblStylePr w:type="firstCol">
      <w:rPr>
        <w:b/>
        <w:bCs/>
      </w:rPr>
    </w:tblStylePr>
    <w:tblStylePr w:type="lastCol">
      <w:rPr>
        <w:b/>
        <w:bCs/>
      </w:rPr>
      <w:tblPr/>
      <w:tcPr>
        <w:tcBorders>
          <w:top w:val="single" w:sz="8" w:space="0" w:color="46C2D7" w:themeColor="accent3"/>
          <w:bottom w:val="single" w:sz="8" w:space="0" w:color="46C2D7" w:themeColor="accent3"/>
        </w:tcBorders>
      </w:tcPr>
    </w:tblStylePr>
    <w:tblStylePr w:type="band1Vert">
      <w:tblPr/>
      <w:tcPr>
        <w:shd w:val="clear" w:color="auto" w:fill="D1EFF5" w:themeFill="accent3" w:themeFillTint="3F"/>
      </w:tcPr>
    </w:tblStylePr>
    <w:tblStylePr w:type="band1Horz">
      <w:tblPr/>
      <w:tcPr>
        <w:shd w:val="clear" w:color="auto" w:fill="D1EFF5" w:themeFill="accent3" w:themeFillTint="3F"/>
      </w:tcPr>
    </w:tblStylePr>
  </w:style>
  <w:style w:type="table" w:styleId="MediumList1-Accent4">
    <w:name w:val="Medium List 1 Accent 4"/>
    <w:basedOn w:val="TableNormal"/>
    <w:uiPriority w:val="65"/>
    <w:semiHidden/>
    <w:rsid w:val="00815342"/>
    <w:pPr>
      <w:spacing w:line="240" w:lineRule="auto"/>
    </w:pPr>
    <w:tblPr>
      <w:tblStyleRowBandSize w:val="1"/>
      <w:tblStyleColBandSize w:val="1"/>
      <w:tblBorders>
        <w:top w:val="single" w:sz="8" w:space="0" w:color="75BB19" w:themeColor="accent4"/>
        <w:bottom w:val="single" w:sz="8" w:space="0" w:color="75BB19" w:themeColor="accent4"/>
      </w:tblBorders>
    </w:tblPr>
    <w:tblStylePr w:type="firstRow">
      <w:rPr>
        <w:rFonts w:asciiTheme="majorHAnsi" w:eastAsiaTheme="majorEastAsia" w:hAnsiTheme="majorHAnsi" w:cstheme="majorBidi"/>
      </w:rPr>
      <w:tblPr/>
      <w:tcPr>
        <w:tcBorders>
          <w:top w:val="nil"/>
          <w:bottom w:val="single" w:sz="8" w:space="0" w:color="75BB19" w:themeColor="accent4"/>
        </w:tcBorders>
      </w:tcPr>
    </w:tblStylePr>
    <w:tblStylePr w:type="lastRow">
      <w:rPr>
        <w:b/>
        <w:bCs/>
        <w:color w:val="00428B" w:themeColor="text2"/>
      </w:rPr>
      <w:tblPr/>
      <w:tcPr>
        <w:tcBorders>
          <w:top w:val="single" w:sz="8" w:space="0" w:color="75BB19" w:themeColor="accent4"/>
          <w:bottom w:val="single" w:sz="8" w:space="0" w:color="75BB19" w:themeColor="accent4"/>
        </w:tcBorders>
      </w:tcPr>
    </w:tblStylePr>
    <w:tblStylePr w:type="firstCol">
      <w:rPr>
        <w:b/>
        <w:bCs/>
      </w:rPr>
    </w:tblStylePr>
    <w:tblStylePr w:type="lastCol">
      <w:rPr>
        <w:b/>
        <w:bCs/>
      </w:rPr>
      <w:tblPr/>
      <w:tcPr>
        <w:tcBorders>
          <w:top w:val="single" w:sz="8" w:space="0" w:color="75BB19" w:themeColor="accent4"/>
          <w:bottom w:val="single" w:sz="8" w:space="0" w:color="75BB19" w:themeColor="accent4"/>
        </w:tcBorders>
      </w:tcPr>
    </w:tblStylePr>
    <w:tblStylePr w:type="band1Vert">
      <w:tblPr/>
      <w:tcPr>
        <w:shd w:val="clear" w:color="auto" w:fill="DDF6BE" w:themeFill="accent4" w:themeFillTint="3F"/>
      </w:tcPr>
    </w:tblStylePr>
    <w:tblStylePr w:type="band1Horz">
      <w:tblPr/>
      <w:tcPr>
        <w:shd w:val="clear" w:color="auto" w:fill="DDF6BE" w:themeFill="accent4" w:themeFillTint="3F"/>
      </w:tcPr>
    </w:tblStylePr>
  </w:style>
  <w:style w:type="table" w:styleId="MediumList1-Accent5">
    <w:name w:val="Medium List 1 Accent 5"/>
    <w:basedOn w:val="TableNormal"/>
    <w:uiPriority w:val="65"/>
    <w:semiHidden/>
    <w:rsid w:val="00815342"/>
    <w:pPr>
      <w:spacing w:line="240" w:lineRule="auto"/>
    </w:pPr>
    <w:tblPr>
      <w:tblStyleRowBandSize w:val="1"/>
      <w:tblStyleColBandSize w:val="1"/>
      <w:tblBorders>
        <w:top w:val="single" w:sz="8" w:space="0" w:color="C2D300" w:themeColor="accent5"/>
        <w:bottom w:val="single" w:sz="8" w:space="0" w:color="C2D300" w:themeColor="accent5"/>
      </w:tblBorders>
    </w:tblPr>
    <w:tblStylePr w:type="firstRow">
      <w:rPr>
        <w:rFonts w:asciiTheme="majorHAnsi" w:eastAsiaTheme="majorEastAsia" w:hAnsiTheme="majorHAnsi" w:cstheme="majorBidi"/>
      </w:rPr>
      <w:tblPr/>
      <w:tcPr>
        <w:tcBorders>
          <w:top w:val="nil"/>
          <w:bottom w:val="single" w:sz="8" w:space="0" w:color="C2D300" w:themeColor="accent5"/>
        </w:tcBorders>
      </w:tcPr>
    </w:tblStylePr>
    <w:tblStylePr w:type="lastRow">
      <w:rPr>
        <w:b/>
        <w:bCs/>
        <w:color w:val="00428B" w:themeColor="text2"/>
      </w:rPr>
      <w:tblPr/>
      <w:tcPr>
        <w:tcBorders>
          <w:top w:val="single" w:sz="8" w:space="0" w:color="C2D300" w:themeColor="accent5"/>
          <w:bottom w:val="single" w:sz="8" w:space="0" w:color="C2D300" w:themeColor="accent5"/>
        </w:tcBorders>
      </w:tcPr>
    </w:tblStylePr>
    <w:tblStylePr w:type="firstCol">
      <w:rPr>
        <w:b/>
        <w:bCs/>
      </w:rPr>
    </w:tblStylePr>
    <w:tblStylePr w:type="lastCol">
      <w:rPr>
        <w:b/>
        <w:bCs/>
      </w:rPr>
      <w:tblPr/>
      <w:tcPr>
        <w:tcBorders>
          <w:top w:val="single" w:sz="8" w:space="0" w:color="C2D300" w:themeColor="accent5"/>
          <w:bottom w:val="single" w:sz="8" w:space="0" w:color="C2D300" w:themeColor="accent5"/>
        </w:tcBorders>
      </w:tcPr>
    </w:tblStylePr>
    <w:tblStylePr w:type="band1Vert">
      <w:tblPr/>
      <w:tcPr>
        <w:shd w:val="clear" w:color="auto" w:fill="F8FFB5" w:themeFill="accent5" w:themeFillTint="3F"/>
      </w:tcPr>
    </w:tblStylePr>
    <w:tblStylePr w:type="band1Horz">
      <w:tblPr/>
      <w:tcPr>
        <w:shd w:val="clear" w:color="auto" w:fill="F8FFB5" w:themeFill="accent5" w:themeFillTint="3F"/>
      </w:tcPr>
    </w:tblStylePr>
  </w:style>
  <w:style w:type="table" w:styleId="MediumList1-Accent6">
    <w:name w:val="Medium List 1 Accent 6"/>
    <w:basedOn w:val="TableNormal"/>
    <w:uiPriority w:val="65"/>
    <w:semiHidden/>
    <w:rsid w:val="00815342"/>
    <w:pPr>
      <w:spacing w:line="240" w:lineRule="auto"/>
    </w:pPr>
    <w:tblPr>
      <w:tblStyleRowBandSize w:val="1"/>
      <w:tblStyleColBandSize w:val="1"/>
      <w:tblBorders>
        <w:top w:val="single" w:sz="8" w:space="0" w:color="F0AB00" w:themeColor="accent6"/>
        <w:bottom w:val="single" w:sz="8" w:space="0" w:color="F0AB00" w:themeColor="accent6"/>
      </w:tblBorders>
    </w:tblPr>
    <w:tblStylePr w:type="firstRow">
      <w:rPr>
        <w:rFonts w:asciiTheme="majorHAnsi" w:eastAsiaTheme="majorEastAsia" w:hAnsiTheme="majorHAnsi" w:cstheme="majorBidi"/>
      </w:rPr>
      <w:tblPr/>
      <w:tcPr>
        <w:tcBorders>
          <w:top w:val="nil"/>
          <w:bottom w:val="single" w:sz="8" w:space="0" w:color="F0AB00" w:themeColor="accent6"/>
        </w:tcBorders>
      </w:tcPr>
    </w:tblStylePr>
    <w:tblStylePr w:type="lastRow">
      <w:rPr>
        <w:b/>
        <w:bCs/>
        <w:color w:val="00428B" w:themeColor="text2"/>
      </w:rPr>
      <w:tblPr/>
      <w:tcPr>
        <w:tcBorders>
          <w:top w:val="single" w:sz="8" w:space="0" w:color="F0AB00" w:themeColor="accent6"/>
          <w:bottom w:val="single" w:sz="8" w:space="0" w:color="F0AB00" w:themeColor="accent6"/>
        </w:tcBorders>
      </w:tcPr>
    </w:tblStylePr>
    <w:tblStylePr w:type="firstCol">
      <w:rPr>
        <w:b/>
        <w:bCs/>
      </w:rPr>
    </w:tblStylePr>
    <w:tblStylePr w:type="lastCol">
      <w:rPr>
        <w:b/>
        <w:bCs/>
      </w:rPr>
      <w:tblPr/>
      <w:tcPr>
        <w:tcBorders>
          <w:top w:val="single" w:sz="8" w:space="0" w:color="F0AB00" w:themeColor="accent6"/>
          <w:bottom w:val="single" w:sz="8" w:space="0" w:color="F0AB00" w:themeColor="accent6"/>
        </w:tcBorders>
      </w:tcPr>
    </w:tblStylePr>
    <w:tblStylePr w:type="band1Vert">
      <w:tblPr/>
      <w:tcPr>
        <w:shd w:val="clear" w:color="auto" w:fill="FFEBBC" w:themeFill="accent6" w:themeFillTint="3F"/>
      </w:tcPr>
    </w:tblStylePr>
    <w:tblStylePr w:type="band1Horz">
      <w:tblPr/>
      <w:tcPr>
        <w:shd w:val="clear" w:color="auto" w:fill="FFEBBC" w:themeFill="accent6" w:themeFillTint="3F"/>
      </w:tcPr>
    </w:tblStylePr>
  </w:style>
  <w:style w:type="table" w:styleId="MediumList2">
    <w:name w:val="Medium Lis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rPr>
        <w:sz w:val="24"/>
        <w:szCs w:val="24"/>
      </w:rPr>
      <w:tblPr/>
      <w:tcPr>
        <w:tcBorders>
          <w:top w:val="nil"/>
          <w:left w:val="nil"/>
          <w:bottom w:val="single" w:sz="24" w:space="0" w:color="00428B" w:themeColor="accent1"/>
          <w:right w:val="nil"/>
          <w:insideH w:val="nil"/>
          <w:insideV w:val="nil"/>
        </w:tcBorders>
        <w:shd w:val="clear" w:color="auto" w:fill="FFFFFF" w:themeFill="background1"/>
      </w:tcPr>
    </w:tblStylePr>
    <w:tblStylePr w:type="lastRow">
      <w:tblPr/>
      <w:tcPr>
        <w:tcBorders>
          <w:top w:val="single" w:sz="8" w:space="0" w:color="00428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28B" w:themeColor="accent1"/>
          <w:insideH w:val="nil"/>
          <w:insideV w:val="nil"/>
        </w:tcBorders>
        <w:shd w:val="clear" w:color="auto" w:fill="FFFFFF" w:themeFill="background1"/>
      </w:tcPr>
    </w:tblStylePr>
    <w:tblStylePr w:type="lastCol">
      <w:tblPr/>
      <w:tcPr>
        <w:tcBorders>
          <w:top w:val="nil"/>
          <w:left w:val="single" w:sz="8" w:space="0" w:color="00428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top w:val="nil"/>
          <w:bottom w:val="nil"/>
          <w:insideH w:val="nil"/>
          <w:insideV w:val="nil"/>
        </w:tcBorders>
        <w:shd w:val="clear" w:color="auto" w:fill="A3CE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rPr>
        <w:sz w:val="24"/>
        <w:szCs w:val="24"/>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tblPr/>
      <w:tcPr>
        <w:tcBorders>
          <w:top w:val="single" w:sz="8" w:space="0" w:color="0092D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D7" w:themeColor="accent2"/>
          <w:insideH w:val="nil"/>
          <w:insideV w:val="nil"/>
        </w:tcBorders>
        <w:shd w:val="clear" w:color="auto" w:fill="FFFFFF" w:themeFill="background1"/>
      </w:tcPr>
    </w:tblStylePr>
    <w:tblStylePr w:type="lastCol">
      <w:tblPr/>
      <w:tcPr>
        <w:tcBorders>
          <w:top w:val="nil"/>
          <w:left w:val="single" w:sz="8" w:space="0" w:color="0092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top w:val="nil"/>
          <w:bottom w:val="nil"/>
          <w:insideH w:val="nil"/>
          <w:insideV w:val="nil"/>
        </w:tcBorders>
        <w:shd w:val="clear" w:color="auto" w:fill="B6E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rPr>
        <w:sz w:val="24"/>
        <w:szCs w:val="24"/>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tblPr/>
      <w:tcPr>
        <w:tcBorders>
          <w:top w:val="single" w:sz="8" w:space="0" w:color="46C2D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C2D7" w:themeColor="accent3"/>
          <w:insideH w:val="nil"/>
          <w:insideV w:val="nil"/>
        </w:tcBorders>
        <w:shd w:val="clear" w:color="auto" w:fill="FFFFFF" w:themeFill="background1"/>
      </w:tcPr>
    </w:tblStylePr>
    <w:tblStylePr w:type="lastCol">
      <w:tblPr/>
      <w:tcPr>
        <w:tcBorders>
          <w:top w:val="nil"/>
          <w:left w:val="single" w:sz="8" w:space="0" w:color="46C2D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top w:val="nil"/>
          <w:bottom w:val="nil"/>
          <w:insideH w:val="nil"/>
          <w:insideV w:val="nil"/>
        </w:tcBorders>
        <w:shd w:val="clear" w:color="auto" w:fill="D1EFF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rPr>
        <w:sz w:val="24"/>
        <w:szCs w:val="24"/>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tblPr/>
      <w:tcPr>
        <w:tcBorders>
          <w:top w:val="single" w:sz="8" w:space="0" w:color="75BB1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B19" w:themeColor="accent4"/>
          <w:insideH w:val="nil"/>
          <w:insideV w:val="nil"/>
        </w:tcBorders>
        <w:shd w:val="clear" w:color="auto" w:fill="FFFFFF" w:themeFill="background1"/>
      </w:tcPr>
    </w:tblStylePr>
    <w:tblStylePr w:type="lastCol">
      <w:tblPr/>
      <w:tcPr>
        <w:tcBorders>
          <w:top w:val="nil"/>
          <w:left w:val="single" w:sz="8" w:space="0" w:color="75BB1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top w:val="nil"/>
          <w:bottom w:val="nil"/>
          <w:insideH w:val="nil"/>
          <w:insideV w:val="nil"/>
        </w:tcBorders>
        <w:shd w:val="clear" w:color="auto" w:fill="DDF6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rPr>
        <w:sz w:val="24"/>
        <w:szCs w:val="24"/>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tblPr/>
      <w:tcPr>
        <w:tcBorders>
          <w:top w:val="single" w:sz="8" w:space="0" w:color="C2D3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D300" w:themeColor="accent5"/>
          <w:insideH w:val="nil"/>
          <w:insideV w:val="nil"/>
        </w:tcBorders>
        <w:shd w:val="clear" w:color="auto" w:fill="FFFFFF" w:themeFill="background1"/>
      </w:tcPr>
    </w:tblStylePr>
    <w:tblStylePr w:type="lastCol">
      <w:tblPr/>
      <w:tcPr>
        <w:tcBorders>
          <w:top w:val="nil"/>
          <w:left w:val="single" w:sz="8" w:space="0" w:color="C2D3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top w:val="nil"/>
          <w:bottom w:val="nil"/>
          <w:insideH w:val="nil"/>
          <w:insideV w:val="nil"/>
        </w:tcBorders>
        <w:shd w:val="clear" w:color="auto" w:fill="F8FF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rPr>
        <w:sz w:val="24"/>
        <w:szCs w:val="24"/>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tblPr/>
      <w:tcPr>
        <w:tcBorders>
          <w:top w:val="single" w:sz="8" w:space="0" w:color="F0AB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B00" w:themeColor="accent6"/>
          <w:insideH w:val="nil"/>
          <w:insideV w:val="nil"/>
        </w:tcBorders>
        <w:shd w:val="clear" w:color="auto" w:fill="FFFFFF" w:themeFill="background1"/>
      </w:tcPr>
    </w:tblStylePr>
    <w:tblStylePr w:type="lastCol">
      <w:tblPr/>
      <w:tcPr>
        <w:tcBorders>
          <w:top w:val="nil"/>
          <w:left w:val="single" w:sz="8" w:space="0" w:color="F0AB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top w:val="nil"/>
          <w:bottom w:val="nil"/>
          <w:insideH w:val="nil"/>
          <w:insideV w:val="nil"/>
        </w:tcBorders>
        <w:shd w:val="clear" w:color="auto" w:fill="FFEB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tblBorders>
    </w:tblPr>
    <w:tblStylePr w:type="firstRow">
      <w:pPr>
        <w:spacing w:before="0" w:after="0" w:line="240" w:lineRule="auto"/>
      </w:pPr>
      <w:rPr>
        <w:b/>
        <w:bCs/>
        <w:color w:val="FFFFFF" w:themeColor="background1"/>
      </w:rPr>
      <w:tblPr/>
      <w:tcPr>
        <w:tc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shd w:val="clear" w:color="auto" w:fill="00428B" w:themeFill="accent1"/>
      </w:tcPr>
    </w:tblStylePr>
    <w:tblStylePr w:type="lastRow">
      <w:pPr>
        <w:spacing w:before="0" w:after="0" w:line="240" w:lineRule="auto"/>
      </w:pPr>
      <w:rPr>
        <w:b/>
        <w:bCs/>
      </w:rPr>
      <w:tblPr/>
      <w:tcPr>
        <w:tcBorders>
          <w:top w:val="double" w:sz="6"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EFF" w:themeFill="accent1" w:themeFillTint="3F"/>
      </w:tcPr>
    </w:tblStylePr>
    <w:tblStylePr w:type="band1Horz">
      <w:tblPr/>
      <w:tcPr>
        <w:tcBorders>
          <w:insideH w:val="nil"/>
          <w:insideV w:val="nil"/>
        </w:tcBorders>
        <w:shd w:val="clear" w:color="auto" w:fill="A3CE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tblBorders>
    </w:tblPr>
    <w:tblStylePr w:type="firstRow">
      <w:pPr>
        <w:spacing w:before="0" w:after="0" w:line="240" w:lineRule="auto"/>
      </w:pPr>
      <w:rPr>
        <w:b/>
        <w:bCs/>
        <w:color w:val="FFFFFF" w:themeColor="background1"/>
      </w:rPr>
      <w:tblPr/>
      <w:tcPr>
        <w:tc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shd w:val="clear" w:color="auto" w:fill="0092D7" w:themeFill="accent2"/>
      </w:tcPr>
    </w:tblStylePr>
    <w:tblStylePr w:type="lastRow">
      <w:pPr>
        <w:spacing w:before="0" w:after="0" w:line="240" w:lineRule="auto"/>
      </w:pPr>
      <w:rPr>
        <w:b/>
        <w:bCs/>
      </w:rPr>
      <w:tblPr/>
      <w:tcPr>
        <w:tcBorders>
          <w:top w:val="double" w:sz="6"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7FF" w:themeFill="accent2" w:themeFillTint="3F"/>
      </w:tcPr>
    </w:tblStylePr>
    <w:tblStylePr w:type="band1Horz">
      <w:tblPr/>
      <w:tcPr>
        <w:tcBorders>
          <w:insideH w:val="nil"/>
          <w:insideV w:val="nil"/>
        </w:tcBorders>
        <w:shd w:val="clear" w:color="auto" w:fill="B6E7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tblBorders>
    </w:tblPr>
    <w:tblStylePr w:type="firstRow">
      <w:pPr>
        <w:spacing w:before="0" w:after="0" w:line="240" w:lineRule="auto"/>
      </w:pPr>
      <w:rPr>
        <w:b/>
        <w:bCs/>
        <w:color w:val="FFFFFF" w:themeColor="background1"/>
      </w:rPr>
      <w:tblPr/>
      <w:tcPr>
        <w:tc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shd w:val="clear" w:color="auto" w:fill="46C2D7" w:themeFill="accent3"/>
      </w:tcPr>
    </w:tblStylePr>
    <w:tblStylePr w:type="lastRow">
      <w:pPr>
        <w:spacing w:before="0" w:after="0" w:line="240" w:lineRule="auto"/>
      </w:pPr>
      <w:rPr>
        <w:b/>
        <w:bCs/>
      </w:rPr>
      <w:tblPr/>
      <w:tcPr>
        <w:tcBorders>
          <w:top w:val="double" w:sz="6"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1EFF5" w:themeFill="accent3" w:themeFillTint="3F"/>
      </w:tcPr>
    </w:tblStylePr>
    <w:tblStylePr w:type="band1Horz">
      <w:tblPr/>
      <w:tcPr>
        <w:tcBorders>
          <w:insideH w:val="nil"/>
          <w:insideV w:val="nil"/>
        </w:tcBorders>
        <w:shd w:val="clear" w:color="auto" w:fill="D1EFF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tblBorders>
    </w:tblPr>
    <w:tblStylePr w:type="firstRow">
      <w:pPr>
        <w:spacing w:before="0" w:after="0" w:line="240" w:lineRule="auto"/>
      </w:pPr>
      <w:rPr>
        <w:b/>
        <w:bCs/>
        <w:color w:val="FFFFFF" w:themeColor="background1"/>
      </w:rPr>
      <w:tblPr/>
      <w:tcPr>
        <w:tc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shd w:val="clear" w:color="auto" w:fill="75BB19" w:themeFill="accent4"/>
      </w:tcPr>
    </w:tblStylePr>
    <w:tblStylePr w:type="lastRow">
      <w:pPr>
        <w:spacing w:before="0" w:after="0" w:line="240" w:lineRule="auto"/>
      </w:pPr>
      <w:rPr>
        <w:b/>
        <w:bCs/>
      </w:rPr>
      <w:tblPr/>
      <w:tcPr>
        <w:tcBorders>
          <w:top w:val="double" w:sz="6"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DF6BE" w:themeFill="accent4" w:themeFillTint="3F"/>
      </w:tcPr>
    </w:tblStylePr>
    <w:tblStylePr w:type="band1Horz">
      <w:tblPr/>
      <w:tcPr>
        <w:tcBorders>
          <w:insideH w:val="nil"/>
          <w:insideV w:val="nil"/>
        </w:tcBorders>
        <w:shd w:val="clear" w:color="auto" w:fill="DDF6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tblBorders>
    </w:tblPr>
    <w:tblStylePr w:type="firstRow">
      <w:pPr>
        <w:spacing w:before="0" w:after="0" w:line="240" w:lineRule="auto"/>
      </w:pPr>
      <w:rPr>
        <w:b/>
        <w:bCs/>
        <w:color w:val="FFFFFF" w:themeColor="background1"/>
      </w:rPr>
      <w:tblPr/>
      <w:tcPr>
        <w:tc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shd w:val="clear" w:color="auto" w:fill="C2D300" w:themeFill="accent5"/>
      </w:tcPr>
    </w:tblStylePr>
    <w:tblStylePr w:type="lastRow">
      <w:pPr>
        <w:spacing w:before="0" w:after="0" w:line="240" w:lineRule="auto"/>
      </w:pPr>
      <w:rPr>
        <w:b/>
        <w:bCs/>
      </w:rPr>
      <w:tblPr/>
      <w:tcPr>
        <w:tcBorders>
          <w:top w:val="double" w:sz="6"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FB5" w:themeFill="accent5" w:themeFillTint="3F"/>
      </w:tcPr>
    </w:tblStylePr>
    <w:tblStylePr w:type="band1Horz">
      <w:tblPr/>
      <w:tcPr>
        <w:tcBorders>
          <w:insideH w:val="nil"/>
          <w:insideV w:val="nil"/>
        </w:tcBorders>
        <w:shd w:val="clear" w:color="auto" w:fill="F8FFB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tblBorders>
    </w:tblPr>
    <w:tblStylePr w:type="firstRow">
      <w:pPr>
        <w:spacing w:before="0" w:after="0" w:line="240" w:lineRule="auto"/>
      </w:pPr>
      <w:rPr>
        <w:b/>
        <w:bCs/>
        <w:color w:val="FFFFFF" w:themeColor="background1"/>
      </w:rPr>
      <w:tblPr/>
      <w:tcPr>
        <w:tc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shd w:val="clear" w:color="auto" w:fill="F0AB00" w:themeFill="accent6"/>
      </w:tcPr>
    </w:tblStylePr>
    <w:tblStylePr w:type="lastRow">
      <w:pPr>
        <w:spacing w:before="0" w:after="0" w:line="240" w:lineRule="auto"/>
      </w:pPr>
      <w:rPr>
        <w:b/>
        <w:bCs/>
      </w:rPr>
      <w:tblPr/>
      <w:tcPr>
        <w:tcBorders>
          <w:top w:val="double" w:sz="6"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BBC" w:themeFill="accent6" w:themeFillTint="3F"/>
      </w:tcPr>
    </w:tblStylePr>
    <w:tblStylePr w:type="band1Horz">
      <w:tblPr/>
      <w:tcPr>
        <w:tcBorders>
          <w:insideH w:val="nil"/>
          <w:insideV w:val="nil"/>
        </w:tcBorders>
        <w:shd w:val="clear" w:color="auto" w:fill="FFEBB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2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28B" w:themeFill="accent1"/>
      </w:tcPr>
    </w:tblStylePr>
    <w:tblStylePr w:type="lastCol">
      <w:rPr>
        <w:b/>
        <w:bCs/>
        <w:color w:val="FFFFFF" w:themeColor="background1"/>
      </w:rPr>
      <w:tblPr/>
      <w:tcPr>
        <w:tcBorders>
          <w:left w:val="nil"/>
          <w:right w:val="nil"/>
          <w:insideH w:val="nil"/>
          <w:insideV w:val="nil"/>
        </w:tcBorders>
        <w:shd w:val="clear" w:color="auto" w:fill="0042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D7" w:themeFill="accent2"/>
      </w:tcPr>
    </w:tblStylePr>
    <w:tblStylePr w:type="lastCol">
      <w:rPr>
        <w:b/>
        <w:bCs/>
        <w:color w:val="FFFFFF" w:themeColor="background1"/>
      </w:rPr>
      <w:tblPr/>
      <w:tcPr>
        <w:tcBorders>
          <w:left w:val="nil"/>
          <w:right w:val="nil"/>
          <w:insideH w:val="nil"/>
          <w:insideV w:val="nil"/>
        </w:tcBorders>
        <w:shd w:val="clear" w:color="auto" w:fill="0092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C2D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C2D7" w:themeFill="accent3"/>
      </w:tcPr>
    </w:tblStylePr>
    <w:tblStylePr w:type="lastCol">
      <w:rPr>
        <w:b/>
        <w:bCs/>
        <w:color w:val="FFFFFF" w:themeColor="background1"/>
      </w:rPr>
      <w:tblPr/>
      <w:tcPr>
        <w:tcBorders>
          <w:left w:val="nil"/>
          <w:right w:val="nil"/>
          <w:insideH w:val="nil"/>
          <w:insideV w:val="nil"/>
        </w:tcBorders>
        <w:shd w:val="clear" w:color="auto" w:fill="46C2D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B1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BB19" w:themeFill="accent4"/>
      </w:tcPr>
    </w:tblStylePr>
    <w:tblStylePr w:type="lastCol">
      <w:rPr>
        <w:b/>
        <w:bCs/>
        <w:color w:val="FFFFFF" w:themeColor="background1"/>
      </w:rPr>
      <w:tblPr/>
      <w:tcPr>
        <w:tcBorders>
          <w:left w:val="nil"/>
          <w:right w:val="nil"/>
          <w:insideH w:val="nil"/>
          <w:insideV w:val="nil"/>
        </w:tcBorders>
        <w:shd w:val="clear" w:color="auto" w:fill="75BB1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D3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D300" w:themeFill="accent5"/>
      </w:tcPr>
    </w:tblStylePr>
    <w:tblStylePr w:type="lastCol">
      <w:rPr>
        <w:b/>
        <w:bCs/>
        <w:color w:val="FFFFFF" w:themeColor="background1"/>
      </w:rPr>
      <w:tblPr/>
      <w:tcPr>
        <w:tcBorders>
          <w:left w:val="nil"/>
          <w:right w:val="nil"/>
          <w:insideH w:val="nil"/>
          <w:insideV w:val="nil"/>
        </w:tcBorders>
        <w:shd w:val="clear" w:color="auto" w:fill="C2D3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B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AB00" w:themeFill="accent6"/>
      </w:tcPr>
    </w:tblStylePr>
    <w:tblStylePr w:type="lastCol">
      <w:rPr>
        <w:b/>
        <w:bCs/>
        <w:color w:val="FFFFFF" w:themeColor="background1"/>
      </w:rPr>
      <w:tblPr/>
      <w:tcPr>
        <w:tcBorders>
          <w:left w:val="nil"/>
          <w:right w:val="nil"/>
          <w:insideH w:val="nil"/>
          <w:insideV w:val="nil"/>
        </w:tcBorders>
        <w:shd w:val="clear" w:color="auto" w:fill="F0AB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1">
    <w:name w:val="Plain Table 11"/>
    <w:basedOn w:val="TableNormal"/>
    <w:uiPriority w:val="41"/>
    <w:semiHidden/>
    <w:rsid w:val="0081534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semiHidden/>
    <w:rsid w:val="00815342"/>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customStyle="1" w:styleId="PlainTable31">
    <w:name w:val="Plain Table 31"/>
    <w:basedOn w:val="TableNormal"/>
    <w:uiPriority w:val="43"/>
    <w:semiHidden/>
    <w:rsid w:val="00815342"/>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81534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semiHidden/>
    <w:rsid w:val="0081534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12ptAbove">
    <w:name w:val="Body Text 12pt Above"/>
    <w:basedOn w:val="BodyText"/>
    <w:next w:val="BodyText"/>
    <w:qFormat/>
    <w:rsid w:val="00014A13"/>
    <w:pPr>
      <w:spacing w:before="240"/>
    </w:pPr>
    <w:rPr>
      <w:lang w:eastAsia="fr-CA"/>
    </w:rPr>
  </w:style>
  <w:style w:type="paragraph" w:customStyle="1" w:styleId="HighlightBoxText">
    <w:name w:val="Highlight Box Text"/>
    <w:basedOn w:val="BodyText"/>
    <w:qFormat/>
    <w:rsid w:val="008436C6"/>
    <w:pPr>
      <w:pBdr>
        <w:top w:val="single" w:sz="4" w:space="10" w:color="00428B" w:themeColor="text2"/>
        <w:left w:val="single" w:sz="4" w:space="12" w:color="00428B" w:themeColor="text2"/>
        <w:bottom w:val="single" w:sz="4" w:space="10" w:color="00428B" w:themeColor="text2"/>
        <w:right w:val="single" w:sz="4" w:space="12" w:color="00428B" w:themeColor="text2"/>
      </w:pBdr>
      <w:shd w:val="clear" w:color="auto" w:fill="EFF5FB" w:themeFill="background2"/>
      <w:spacing w:before="180" w:after="180"/>
      <w:ind w:left="227" w:right="227"/>
    </w:pPr>
    <w:rPr>
      <w:lang w:eastAsia="fr-CA"/>
    </w:rPr>
  </w:style>
  <w:style w:type="paragraph" w:customStyle="1" w:styleId="HighlightBoxHeading">
    <w:name w:val="Highlight Box Heading"/>
    <w:basedOn w:val="HighlightBoxText"/>
    <w:next w:val="HighlightBoxText"/>
    <w:qFormat/>
    <w:rsid w:val="008436C6"/>
    <w:pPr>
      <w:keepNext/>
    </w:pPr>
    <w:rPr>
      <w:b/>
    </w:rPr>
  </w:style>
  <w:style w:type="paragraph" w:customStyle="1" w:styleId="HighlightBoxBullet">
    <w:name w:val="Highlight Box Bullet"/>
    <w:basedOn w:val="HighlightBoxText"/>
    <w:qFormat/>
    <w:rsid w:val="00B4487F"/>
    <w:pPr>
      <w:numPr>
        <w:numId w:val="9"/>
      </w:numPr>
    </w:pPr>
  </w:style>
  <w:style w:type="paragraph" w:customStyle="1" w:styleId="HighlightBoxNumbering">
    <w:name w:val="Highlight Box Numbering"/>
    <w:basedOn w:val="HighlightBoxText"/>
    <w:qFormat/>
    <w:rsid w:val="00742B33"/>
    <w:pPr>
      <w:numPr>
        <w:numId w:val="10"/>
      </w:numPr>
    </w:pPr>
  </w:style>
  <w:style w:type="table" w:customStyle="1" w:styleId="MWTableHeader">
    <w:name w:val="MW Table Header"/>
    <w:basedOn w:val="TableNormal"/>
    <w:uiPriority w:val="99"/>
    <w:rsid w:val="00F35474"/>
    <w:pPr>
      <w:spacing w:line="240" w:lineRule="auto"/>
    </w:pPr>
    <w:tblPr>
      <w:tblBorders>
        <w:bottom w:val="single" w:sz="4" w:space="0" w:color="CAC3C5" w:themeColor="text1" w:themeTint="40"/>
        <w:insideH w:val="single" w:sz="4" w:space="0" w:color="CAC3C5" w:themeColor="text1" w:themeTint="40"/>
      </w:tblBorders>
      <w:tblCellMar>
        <w:top w:w="57" w:type="dxa"/>
        <w:left w:w="85" w:type="dxa"/>
        <w:bottom w:w="57" w:type="dxa"/>
        <w:right w:w="85" w:type="dxa"/>
      </w:tblCellMar>
    </w:tblPr>
    <w:tblStylePr w:type="firstCol">
      <w:rPr>
        <w:b/>
      </w:rPr>
    </w:tblStylePr>
  </w:style>
  <w:style w:type="paragraph" w:customStyle="1" w:styleId="FooterLine">
    <w:name w:val="Footer Line"/>
    <w:basedOn w:val="Footer"/>
    <w:uiPriority w:val="99"/>
    <w:rsid w:val="00B3680B"/>
    <w:pPr>
      <w:pBdr>
        <w:bottom w:val="single" w:sz="8" w:space="2" w:color="00428B" w:themeColor="text2"/>
      </w:pBdr>
      <w:spacing w:before="120" w:after="120" w:line="240" w:lineRule="exact"/>
      <w:ind w:left="0" w:right="0"/>
    </w:pPr>
  </w:style>
  <w:style w:type="paragraph" w:styleId="FootnoteText">
    <w:name w:val="footnote text"/>
    <w:basedOn w:val="Normal"/>
    <w:link w:val="FootnoteTextChar"/>
    <w:semiHidden/>
    <w:unhideWhenUsed/>
    <w:rsid w:val="00146C14"/>
    <w:pPr>
      <w:spacing w:line="240" w:lineRule="auto"/>
    </w:pPr>
    <w:rPr>
      <w:sz w:val="18"/>
    </w:rPr>
  </w:style>
  <w:style w:type="character" w:customStyle="1" w:styleId="FootnoteTextChar">
    <w:name w:val="Footnote Text Char"/>
    <w:basedOn w:val="DefaultParagraphFont"/>
    <w:link w:val="FootnoteText"/>
    <w:semiHidden/>
    <w:rsid w:val="00146C14"/>
    <w:rPr>
      <w:sz w:val="18"/>
    </w:rPr>
  </w:style>
  <w:style w:type="character" w:styleId="FootnoteReference">
    <w:name w:val="footnote reference"/>
    <w:basedOn w:val="DefaultParagraphFont"/>
    <w:semiHidden/>
    <w:unhideWhenUsed/>
    <w:rsid w:val="00F42947"/>
    <w:rPr>
      <w:vertAlign w:val="superscript"/>
    </w:rPr>
  </w:style>
  <w:style w:type="table" w:customStyle="1" w:styleId="MWTableGrid">
    <w:name w:val="MW Table Grid"/>
    <w:basedOn w:val="TableNormal"/>
    <w:uiPriority w:val="99"/>
    <w:rsid w:val="00B60620"/>
    <w:pPr>
      <w:spacing w:before="60" w:after="60"/>
    </w:pPr>
    <w:tblPr>
      <w:tblStyleRowBandSize w:val="1"/>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top w:w="28" w:type="dxa"/>
        <w:left w:w="85" w:type="dxa"/>
        <w:bottom w:w="28" w:type="dxa"/>
        <w:right w:w="85" w:type="dxa"/>
      </w:tblCellMar>
    </w:tblPr>
    <w:tblStylePr w:type="firstRow">
      <w:rPr>
        <w:color w:val="FFFFFF"/>
      </w:rPr>
      <w:tblPr/>
      <w:trPr>
        <w:tblHeader/>
      </w:trPr>
      <w:tcPr>
        <w:tcBorders>
          <w:top w:val="single" w:sz="4" w:space="0" w:color="231F20"/>
          <w:left w:val="single" w:sz="4" w:space="0" w:color="231F20"/>
          <w:bottom w:val="single" w:sz="4" w:space="0" w:color="231F20"/>
          <w:right w:val="single" w:sz="4" w:space="0" w:color="231F20"/>
          <w:insideH w:val="single" w:sz="4" w:space="0" w:color="231F20"/>
          <w:insideV w:val="single" w:sz="4" w:space="0" w:color="231F20"/>
          <w:tl2br w:val="nil"/>
          <w:tr2bl w:val="nil"/>
        </w:tcBorders>
        <w:shd w:val="clear" w:color="auto" w:fill="00428B"/>
      </w:tcPr>
    </w:tblStylePr>
    <w:tblStylePr w:type="band2Horz">
      <w:tblPr/>
      <w:tcPr>
        <w:shd w:val="clear" w:color="auto" w:fill="EFF5FB"/>
      </w:tcPr>
    </w:tblStylePr>
  </w:style>
  <w:style w:type="character" w:customStyle="1" w:styleId="UnresolvedMention1">
    <w:name w:val="Unresolved Mention1"/>
    <w:basedOn w:val="DefaultParagraphFont"/>
    <w:uiPriority w:val="99"/>
    <w:semiHidden/>
    <w:unhideWhenUsed/>
    <w:rsid w:val="00BB3DBA"/>
    <w:rPr>
      <w:color w:val="605E5C"/>
      <w:shd w:val="clear" w:color="auto" w:fill="E1DFDD"/>
    </w:rPr>
  </w:style>
  <w:style w:type="paragraph" w:customStyle="1" w:styleId="FooterAboutUs">
    <w:name w:val="Footer About Us"/>
    <w:basedOn w:val="Footer"/>
    <w:uiPriority w:val="99"/>
    <w:rsid w:val="00B3680B"/>
    <w:rPr>
      <w:sz w:val="18"/>
    </w:rPr>
  </w:style>
  <w:style w:type="character" w:styleId="CommentReference">
    <w:name w:val="annotation reference"/>
    <w:basedOn w:val="DefaultParagraphFont"/>
    <w:uiPriority w:val="99"/>
    <w:semiHidden/>
    <w:unhideWhenUsed/>
    <w:rsid w:val="00624881"/>
    <w:rPr>
      <w:sz w:val="16"/>
      <w:szCs w:val="16"/>
    </w:rPr>
  </w:style>
  <w:style w:type="paragraph" w:styleId="CommentText">
    <w:name w:val="annotation text"/>
    <w:basedOn w:val="Normal"/>
    <w:link w:val="CommentTextChar"/>
    <w:uiPriority w:val="99"/>
    <w:unhideWhenUsed/>
    <w:rsid w:val="00624881"/>
    <w:pPr>
      <w:spacing w:line="240" w:lineRule="auto"/>
    </w:pPr>
    <w:rPr>
      <w:sz w:val="20"/>
      <w:szCs w:val="20"/>
    </w:rPr>
  </w:style>
  <w:style w:type="character" w:customStyle="1" w:styleId="CommentTextChar">
    <w:name w:val="Comment Text Char"/>
    <w:basedOn w:val="DefaultParagraphFont"/>
    <w:link w:val="CommentText"/>
    <w:uiPriority w:val="99"/>
    <w:rsid w:val="00624881"/>
    <w:rPr>
      <w:sz w:val="20"/>
      <w:szCs w:val="20"/>
    </w:rPr>
  </w:style>
  <w:style w:type="paragraph" w:styleId="ListParagraph">
    <w:name w:val="List Paragraph"/>
    <w:basedOn w:val="Normal"/>
    <w:uiPriority w:val="34"/>
    <w:qFormat/>
    <w:rsid w:val="00624881"/>
    <w:pPr>
      <w:spacing w:after="160" w:line="278" w:lineRule="auto"/>
      <w:ind w:left="720"/>
      <w:contextualSpacing/>
    </w:pPr>
    <w:rPr>
      <w:rFonts w:eastAsiaTheme="minorHAnsi" w:cstheme="minorBidi"/>
      <w:color w:val="auto"/>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B57D5A"/>
    <w:rPr>
      <w:b/>
      <w:bCs/>
    </w:rPr>
  </w:style>
  <w:style w:type="character" w:customStyle="1" w:styleId="CommentSubjectChar">
    <w:name w:val="Comment Subject Char"/>
    <w:basedOn w:val="CommentTextChar"/>
    <w:link w:val="CommentSubject"/>
    <w:uiPriority w:val="99"/>
    <w:semiHidden/>
    <w:rsid w:val="00B57D5A"/>
    <w:rPr>
      <w:b/>
      <w:bCs/>
      <w:sz w:val="20"/>
      <w:szCs w:val="20"/>
    </w:rPr>
  </w:style>
  <w:style w:type="character" w:styleId="UnresolvedMention">
    <w:name w:val="Unresolved Mention"/>
    <w:basedOn w:val="DefaultParagraphFont"/>
    <w:uiPriority w:val="99"/>
    <w:semiHidden/>
    <w:unhideWhenUsed/>
    <w:rsid w:val="002A4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lbournewater.com.au/building-and-works/apply-to-build-or-develop/stormwater-management-strategy-review" TargetMode="External"/><Relationship Id="rId18" Type="http://schemas.openxmlformats.org/officeDocument/2006/relationships/hyperlink" Target="mailto:devconnect@melbournewater.com.au" TargetMode="External"/><Relationship Id="rId26" Type="http://schemas.openxmlformats.org/officeDocument/2006/relationships/image" Target="media/image5.png"/><Relationship Id="rId21" Type="http://schemas.openxmlformats.org/officeDocument/2006/relationships/image" Target="media/image2.png"/><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melbournewater.com.au/building-and-works/apply-to-build-or-develop/pre-development-advice" TargetMode="External"/><Relationship Id="rId17" Type="http://schemas.openxmlformats.org/officeDocument/2006/relationships/hyperlink" Target="https://www.melbournewater.com.au/sites/default/files/2025-07/Melbourne-Water-Development-Application-Requirements.pdf" TargetMode="External"/><Relationship Id="rId25" Type="http://schemas.openxmlformats.org/officeDocument/2006/relationships/hyperlink" Target="https://x.com/MelbourneWater" TargetMode="External"/><Relationship Id="rId33" Type="http://schemas.openxmlformats.org/officeDocument/2006/relationships/hyperlink" Target="https://www.melbournewater.com.au" TargetMode="External"/><Relationship Id="rId2" Type="http://schemas.openxmlformats.org/officeDocument/2006/relationships/customXml" Target="../customXml/item2.xml"/><Relationship Id="rId16" Type="http://schemas.openxmlformats.org/officeDocument/2006/relationships/hyperlink" Target="https://www.melbournewater.com.au/sites/default/files/2025-09/Melbourne-Water-UPD-GUI-DSS-Changes-or-its-assets.pdf" TargetMode="External"/><Relationship Id="rId20" Type="http://schemas.openxmlformats.org/officeDocument/2006/relationships/hyperlink" Target="https://letstalk.melbournewater.com.au/development-sector-hub" TargetMode="External"/><Relationship Id="rId29" Type="http://schemas.openxmlformats.org/officeDocument/2006/relationships/hyperlink" Target="https://www.facebook.com/melbournewat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png"/><Relationship Id="rId32" Type="http://schemas.openxmlformats.org/officeDocument/2006/relationships/image" Target="media/image8.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elbournewater.com.au/building-and-works/apply-to-build-or-develop/stormwater-management-strategy-review" TargetMode="External"/><Relationship Id="rId23" Type="http://schemas.openxmlformats.org/officeDocument/2006/relationships/hyperlink" Target="https://www.facebook.com/melbournewater/" TargetMode="External"/><Relationship Id="rId28" Type="http://schemas.openxmlformats.org/officeDocument/2006/relationships/image" Target="media/image6.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elbournewater.com.au/sites/default/files/2025-07/Melbourne-Water-Development-Application-Requirements.pdf" TargetMode="External"/><Relationship Id="rId31" Type="http://schemas.openxmlformats.org/officeDocument/2006/relationships/hyperlink" Target="https://x.com/MelbourneWat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lbournewater.com.au/sites/default/files/2025-07/Melbourne-Water-Development-Application-Requirements.pdf" TargetMode="External"/><Relationship Id="rId22" Type="http://schemas.openxmlformats.org/officeDocument/2006/relationships/image" Target="media/image3.png"/><Relationship Id="rId27" Type="http://schemas.openxmlformats.org/officeDocument/2006/relationships/hyperlink" Target="https://www.melbournewater.com.au" TargetMode="External"/><Relationship Id="rId30" Type="http://schemas.openxmlformats.org/officeDocument/2006/relationships/image" Target="media/image7.pn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WC\MWC%20Office%202016%20Templates\MW%20Factsheet.dotx" TargetMode="External"/></Relationships>
</file>

<file path=word/theme/theme1.xml><?xml version="1.0" encoding="utf-8"?>
<a:theme xmlns:a="http://schemas.openxmlformats.org/drawingml/2006/main" name="Melbourne Water">
  <a:themeElements>
    <a:clrScheme name="Melbourne Water">
      <a:dk1>
        <a:srgbClr val="231F20"/>
      </a:dk1>
      <a:lt1>
        <a:srgbClr val="FFFFFF"/>
      </a:lt1>
      <a:dk2>
        <a:srgbClr val="00428B"/>
      </a:dk2>
      <a:lt2>
        <a:srgbClr val="EFF5FB"/>
      </a:lt2>
      <a:accent1>
        <a:srgbClr val="00428B"/>
      </a:accent1>
      <a:accent2>
        <a:srgbClr val="0092D7"/>
      </a:accent2>
      <a:accent3>
        <a:srgbClr val="46C2D7"/>
      </a:accent3>
      <a:accent4>
        <a:srgbClr val="75BB19"/>
      </a:accent4>
      <a:accent5>
        <a:srgbClr val="C2D300"/>
      </a:accent5>
      <a:accent6>
        <a:srgbClr val="F0AB00"/>
      </a:accent6>
      <a:hlink>
        <a:srgbClr val="00428B"/>
      </a:hlink>
      <a:folHlink>
        <a:srgbClr val="0092D7"/>
      </a:folHlink>
    </a:clrScheme>
    <a:fontScheme name="Melbourne Wa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Melbourne Water Sky Blue">
      <a:srgbClr val="0092D7"/>
    </a:custClr>
    <a:custClr name="Melbourne Water Aqua ">
      <a:srgbClr val="46C2D7"/>
    </a:custClr>
    <a:custClr name="Melbourne Water Deep Blue">
      <a:srgbClr val="00428B"/>
    </a:custClr>
    <a:custClr name="Melbourne Water Orange ">
      <a:srgbClr val="E37222"/>
    </a:custClr>
    <a:custClr name="Melbourne Water Sun ">
      <a:srgbClr val="F0AB00"/>
    </a:custClr>
    <a:custClr name="Melbourne Water Dark Orange ">
      <a:srgbClr val="C8500A"/>
    </a:custClr>
    <a:custClr name="Melbourne Water Grass Green">
      <a:srgbClr val="75BB19"/>
    </a:custClr>
    <a:custClr name="Melbourne Water Lime ">
      <a:srgbClr val="C2D300"/>
    </a:custClr>
    <a:custClr name="Melbourne Water Tree Green ">
      <a:srgbClr val="086352"/>
    </a:custClr>
    <a:custClr name="Melbourne Water Stone">
      <a:srgbClr val="E0DCD0"/>
    </a:custClr>
    <a:custClr name="Melbourne Water Sky Blue 100%">
      <a:srgbClr val="0092D7"/>
    </a:custClr>
    <a:custClr name="Melbourne Water Sky Blue 60%">
      <a:srgbClr val="66C7EB"/>
    </a:custClr>
    <a:custClr name="Melbourne Water Sky Blue 30%">
      <a:srgbClr val="B2E3F5"/>
    </a:custClr>
    <a:custClr name="Melbourne Water Orange 100%">
      <a:srgbClr val="E37222"/>
    </a:custClr>
    <a:custClr name="Melbourne Water Orange 60%">
      <a:srgbClr val="F7B080"/>
    </a:custClr>
    <a:custClr name="Melbourne Water Orange 30%">
      <a:srgbClr val="FCD6BF"/>
    </a:custClr>
    <a:custClr name="Melbourne Water Grass Green 100%">
      <a:srgbClr val="75BB19"/>
    </a:custClr>
    <a:custClr name="Melbourne Water Grass Green 60%">
      <a:srgbClr val="ABD991"/>
    </a:custClr>
    <a:custClr name="Melbourne Water Grass Green 30%">
      <a:srgbClr val="D4EDC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891810-1fd5-4850-b9b9-119812397d54">
      <Terms xmlns="http://schemas.microsoft.com/office/infopath/2007/PartnerControls"/>
    </lcf76f155ced4ddcb4097134ff3c332f>
    <TaxCatchAll xmlns="0e8dbcb2-570f-4535-861c-1c27a269d13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FD1D512B182B144A8598605688663A2" ma:contentTypeVersion="13" ma:contentTypeDescription="Create a new document." ma:contentTypeScope="" ma:versionID="68f35e2e4c286106ef6421079bbcbac0">
  <xsd:schema xmlns:xsd="http://www.w3.org/2001/XMLSchema" xmlns:xs="http://www.w3.org/2001/XMLSchema" xmlns:p="http://schemas.microsoft.com/office/2006/metadata/properties" xmlns:ns2="91891810-1fd5-4850-b9b9-119812397d54" xmlns:ns3="0e8dbcb2-570f-4535-861c-1c27a269d13a" targetNamespace="http://schemas.microsoft.com/office/2006/metadata/properties" ma:root="true" ma:fieldsID="0309c2958f0056374c0bd6cde97d11f2" ns2:_="" ns3:_="">
    <xsd:import namespace="91891810-1fd5-4850-b9b9-119812397d54"/>
    <xsd:import namespace="0e8dbcb2-570f-4535-861c-1c27a269d1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91810-1fd5-4850-b9b9-119812397d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cd3dfc-bda3-408c-b55f-d8b2e2a7c8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8dbcb2-570f-4535-861c-1c27a269d1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0827e1-1e2b-43ec-95ae-44335b846048}" ma:internalName="TaxCatchAll" ma:showField="CatchAllData" ma:web="0e8dbcb2-570f-4535-861c-1c27a269d1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E3A536-3D21-494C-846E-CBA74BFDD2AA}">
  <ds:schemaRefs>
    <ds:schemaRef ds:uri="http://schemas.openxmlformats.org/officeDocument/2006/bibliography"/>
  </ds:schemaRefs>
</ds:datastoreItem>
</file>

<file path=customXml/itemProps2.xml><?xml version="1.0" encoding="utf-8"?>
<ds:datastoreItem xmlns:ds="http://schemas.openxmlformats.org/officeDocument/2006/customXml" ds:itemID="{B4AABE30-0DFD-4253-9CA4-62107E0D7672}">
  <ds:schemaRefs>
    <ds:schemaRef ds:uri="http://schemas.microsoft.com/sharepoint/v3/contenttype/forms"/>
  </ds:schemaRefs>
</ds:datastoreItem>
</file>

<file path=customXml/itemProps3.xml><?xml version="1.0" encoding="utf-8"?>
<ds:datastoreItem xmlns:ds="http://schemas.openxmlformats.org/officeDocument/2006/customXml" ds:itemID="{3E7DD7DC-A9BC-492E-8EDE-E70A710D3B36}">
  <ds:schemaRefs>
    <ds:schemaRef ds:uri="http://schemas.microsoft.com/office/2006/metadata/properties"/>
    <ds:schemaRef ds:uri="http://schemas.microsoft.com/office/infopath/2007/PartnerControls"/>
    <ds:schemaRef ds:uri="91891810-1fd5-4850-b9b9-119812397d54"/>
    <ds:schemaRef ds:uri="0e8dbcb2-570f-4535-861c-1c27a269d13a"/>
  </ds:schemaRefs>
</ds:datastoreItem>
</file>

<file path=customXml/itemProps4.xml><?xml version="1.0" encoding="utf-8"?>
<ds:datastoreItem xmlns:ds="http://schemas.openxmlformats.org/officeDocument/2006/customXml" ds:itemID="{2A3D4063-8483-4C1C-AB59-C09235FDD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91810-1fd5-4850-b9b9-119812397d54"/>
    <ds:schemaRef ds:uri="0e8dbcb2-570f-4535-861c-1c27a269d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MW Factsheet.dotx</Template>
  <TotalTime>0</TotalTime>
  <Pages>4</Pages>
  <Words>911</Words>
  <Characters>4759</Characters>
  <Application>Microsoft Office Word</Application>
  <DocSecurity>0</DocSecurity>
  <Lines>122</Lines>
  <Paragraphs>83</Paragraphs>
  <ScaleCrop>false</ScaleCrop>
  <Company/>
  <LinksUpToDate>false</LinksUpToDate>
  <CharactersWithSpaces>5587</CharactersWithSpaces>
  <SharedDoc>false</SharedDoc>
  <HLinks>
    <vt:vector size="72" baseType="variant">
      <vt:variant>
        <vt:i4>5373961</vt:i4>
      </vt:variant>
      <vt:variant>
        <vt:i4>24</vt:i4>
      </vt:variant>
      <vt:variant>
        <vt:i4>0</vt:i4>
      </vt:variant>
      <vt:variant>
        <vt:i4>5</vt:i4>
      </vt:variant>
      <vt:variant>
        <vt:lpwstr>https://letstalk.melbournewater.com.au/development-sector-hub</vt:lpwstr>
      </vt:variant>
      <vt:variant>
        <vt:lpwstr/>
      </vt:variant>
      <vt:variant>
        <vt:i4>2883694</vt:i4>
      </vt:variant>
      <vt:variant>
        <vt:i4>21</vt:i4>
      </vt:variant>
      <vt:variant>
        <vt:i4>0</vt:i4>
      </vt:variant>
      <vt:variant>
        <vt:i4>5</vt:i4>
      </vt:variant>
      <vt:variant>
        <vt:lpwstr>https://www.melbournewater.com.au/sites/default/files/2025-07/Melbourne-Water-Development-Application-Requirements.pdf</vt:lpwstr>
      </vt:variant>
      <vt:variant>
        <vt:lpwstr/>
      </vt:variant>
      <vt:variant>
        <vt:i4>5242913</vt:i4>
      </vt:variant>
      <vt:variant>
        <vt:i4>18</vt:i4>
      </vt:variant>
      <vt:variant>
        <vt:i4>0</vt:i4>
      </vt:variant>
      <vt:variant>
        <vt:i4>5</vt:i4>
      </vt:variant>
      <vt:variant>
        <vt:lpwstr>mailto:devconnect@melbournewater.com.au</vt:lpwstr>
      </vt:variant>
      <vt:variant>
        <vt:lpwstr/>
      </vt:variant>
      <vt:variant>
        <vt:i4>2883694</vt:i4>
      </vt:variant>
      <vt:variant>
        <vt:i4>15</vt:i4>
      </vt:variant>
      <vt:variant>
        <vt:i4>0</vt:i4>
      </vt:variant>
      <vt:variant>
        <vt:i4>5</vt:i4>
      </vt:variant>
      <vt:variant>
        <vt:lpwstr>https://www.melbournewater.com.au/sites/default/files/2025-07/Melbourne-Water-Development-Application-Requirements.pdf</vt:lpwstr>
      </vt:variant>
      <vt:variant>
        <vt:lpwstr/>
      </vt:variant>
      <vt:variant>
        <vt:i4>7405605</vt:i4>
      </vt:variant>
      <vt:variant>
        <vt:i4>12</vt:i4>
      </vt:variant>
      <vt:variant>
        <vt:i4>0</vt:i4>
      </vt:variant>
      <vt:variant>
        <vt:i4>5</vt:i4>
      </vt:variant>
      <vt:variant>
        <vt:lpwstr>https://www.melbournewater.com.au/sites/default/files/2025-09/Melbourne-Water-UPD-GUI-DSS-Changes-or-its-assets.pdf</vt:lpwstr>
      </vt:variant>
      <vt:variant>
        <vt:lpwstr/>
      </vt:variant>
      <vt:variant>
        <vt:i4>1048581</vt:i4>
      </vt:variant>
      <vt:variant>
        <vt:i4>9</vt:i4>
      </vt:variant>
      <vt:variant>
        <vt:i4>0</vt:i4>
      </vt:variant>
      <vt:variant>
        <vt:i4>5</vt:i4>
      </vt:variant>
      <vt:variant>
        <vt:lpwstr>https://www.melbournewater.com.au/building-and-works/apply-to-build-or-develop/stormwater-management-strategy-review</vt:lpwstr>
      </vt:variant>
      <vt:variant>
        <vt:lpwstr/>
      </vt:variant>
      <vt:variant>
        <vt:i4>2883694</vt:i4>
      </vt:variant>
      <vt:variant>
        <vt:i4>6</vt:i4>
      </vt:variant>
      <vt:variant>
        <vt:i4>0</vt:i4>
      </vt:variant>
      <vt:variant>
        <vt:i4>5</vt:i4>
      </vt:variant>
      <vt:variant>
        <vt:lpwstr>https://www.melbournewater.com.au/sites/default/files/2025-07/Melbourne-Water-Development-Application-Requirements.pdf</vt:lpwstr>
      </vt:variant>
      <vt:variant>
        <vt:lpwstr/>
      </vt:variant>
      <vt:variant>
        <vt:i4>1048581</vt:i4>
      </vt:variant>
      <vt:variant>
        <vt:i4>3</vt:i4>
      </vt:variant>
      <vt:variant>
        <vt:i4>0</vt:i4>
      </vt:variant>
      <vt:variant>
        <vt:i4>5</vt:i4>
      </vt:variant>
      <vt:variant>
        <vt:lpwstr>https://www.melbournewater.com.au/building-and-works/apply-to-build-or-develop/stormwater-management-strategy-review</vt:lpwstr>
      </vt:variant>
      <vt:variant>
        <vt:lpwstr/>
      </vt:variant>
      <vt:variant>
        <vt:i4>393283</vt:i4>
      </vt:variant>
      <vt:variant>
        <vt:i4>0</vt:i4>
      </vt:variant>
      <vt:variant>
        <vt:i4>0</vt:i4>
      </vt:variant>
      <vt:variant>
        <vt:i4>5</vt:i4>
      </vt:variant>
      <vt:variant>
        <vt:lpwstr>https://www.melbournewater.com.au/building-and-works/apply-to-build-or-develop/pre-development-advice</vt:lpwstr>
      </vt:variant>
      <vt:variant>
        <vt:lpwstr/>
      </vt:variant>
      <vt:variant>
        <vt:i4>6619175</vt:i4>
      </vt:variant>
      <vt:variant>
        <vt:i4>6</vt:i4>
      </vt:variant>
      <vt:variant>
        <vt:i4>0</vt:i4>
      </vt:variant>
      <vt:variant>
        <vt:i4>5</vt:i4>
      </vt:variant>
      <vt:variant>
        <vt:lpwstr>https://www.melbournewater.com.au/</vt:lpwstr>
      </vt:variant>
      <vt:variant>
        <vt:lpwstr/>
      </vt:variant>
      <vt:variant>
        <vt:i4>1179723</vt:i4>
      </vt:variant>
      <vt:variant>
        <vt:i4>3</vt:i4>
      </vt:variant>
      <vt:variant>
        <vt:i4>0</vt:i4>
      </vt:variant>
      <vt:variant>
        <vt:i4>5</vt:i4>
      </vt:variant>
      <vt:variant>
        <vt:lpwstr>https://x.com/MelbourneWater</vt:lpwstr>
      </vt:variant>
      <vt:variant>
        <vt:lpwstr/>
      </vt:variant>
      <vt:variant>
        <vt:i4>1310795</vt:i4>
      </vt:variant>
      <vt:variant>
        <vt:i4>0</vt:i4>
      </vt:variant>
      <vt:variant>
        <vt:i4>0</vt:i4>
      </vt:variant>
      <vt:variant>
        <vt:i4>5</vt:i4>
      </vt:variant>
      <vt:variant>
        <vt:lpwstr>https://www.facebook.com/melbournewater/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Tame</dc:creator>
  <cp:keywords/>
  <cp:lastModifiedBy>Jelena Susa</cp:lastModifiedBy>
  <cp:revision>2</cp:revision>
  <cp:lastPrinted>2025-12-15T20:43:00Z</cp:lastPrinted>
  <dcterms:created xsi:type="dcterms:W3CDTF">2026-02-11T05:49:00Z</dcterms:created>
  <dcterms:modified xsi:type="dcterms:W3CDTF">2026-02-11T05:49:00Z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gins">
    <vt:lpwstr>T:3.5 B:3 L:2.54 R:2.54 H:1.85 F:1</vt:lpwstr>
  </property>
  <property fmtid="{D5CDD505-2E9C-101B-9397-08002B2CF9AE}" pid="3" name="Job No">
    <vt:lpwstr/>
  </property>
  <property fmtid="{D5CDD505-2E9C-101B-9397-08002B2CF9AE}" pid="4" name="ContentTypeId">
    <vt:lpwstr>0x0101009FD1D512B182B144A8598605688663A2</vt:lpwstr>
  </property>
  <property fmtid="{D5CDD505-2E9C-101B-9397-08002B2CF9AE}" pid="5" name="MSIP_Label_8d1a0ea4-6344-45fe-bd17-9bfc2ab6afb4_Enabled">
    <vt:lpwstr>true</vt:lpwstr>
  </property>
  <property fmtid="{D5CDD505-2E9C-101B-9397-08002B2CF9AE}" pid="6" name="MSIP_Label_8d1a0ea4-6344-45fe-bd17-9bfc2ab6afb4_SetDate">
    <vt:lpwstr>2024-06-06T00:38:02Z</vt:lpwstr>
  </property>
  <property fmtid="{D5CDD505-2E9C-101B-9397-08002B2CF9AE}" pid="7" name="MSIP_Label_8d1a0ea4-6344-45fe-bd17-9bfc2ab6afb4_Method">
    <vt:lpwstr>Standard</vt:lpwstr>
  </property>
  <property fmtid="{D5CDD505-2E9C-101B-9397-08002B2CF9AE}" pid="8" name="MSIP_Label_8d1a0ea4-6344-45fe-bd17-9bfc2ab6afb4_Name">
    <vt:lpwstr>OFFICIAL</vt:lpwstr>
  </property>
  <property fmtid="{D5CDD505-2E9C-101B-9397-08002B2CF9AE}" pid="9" name="MSIP_Label_8d1a0ea4-6344-45fe-bd17-9bfc2ab6afb4_SiteId">
    <vt:lpwstr>fe26127b-78ee-42c7-803e-4d67c0488cf9</vt:lpwstr>
  </property>
  <property fmtid="{D5CDD505-2E9C-101B-9397-08002B2CF9AE}" pid="10" name="MSIP_Label_8d1a0ea4-6344-45fe-bd17-9bfc2ab6afb4_ActionId">
    <vt:lpwstr>06fb4bf2-12c8-4363-89f7-66ce4491e8f5</vt:lpwstr>
  </property>
  <property fmtid="{D5CDD505-2E9C-101B-9397-08002B2CF9AE}" pid="11" name="MSIP_Label_8d1a0ea4-6344-45fe-bd17-9bfc2ab6afb4_ContentBits">
    <vt:lpwstr>1</vt:lpwstr>
  </property>
  <property fmtid="{D5CDD505-2E9C-101B-9397-08002B2CF9AE}" pid="12" name="MediaServiceImageTags">
    <vt:lpwstr/>
  </property>
</Properties>
</file>